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90" w:rsidRPr="007C6C74" w:rsidRDefault="007C6C74" w:rsidP="007C6C74">
      <w:pPr>
        <w:pStyle w:val="24"/>
        <w:jc w:val="center"/>
      </w:pPr>
      <w:r w:rsidRPr="007C6C74">
        <w:rPr>
          <w:rFonts w:hint="eastAsia"/>
        </w:rPr>
        <w:t>DC</w:t>
      </w:r>
      <w:r w:rsidRPr="007C6C74">
        <w:rPr>
          <w:rFonts w:hint="eastAsia"/>
        </w:rPr>
        <w:t>订阅信息获得</w:t>
      </w:r>
      <w:r w:rsidRPr="007C6C74">
        <w:rPr>
          <w:rFonts w:hint="eastAsia"/>
        </w:rPr>
        <w:t>/</w:t>
      </w:r>
      <w:r w:rsidRPr="007C6C74">
        <w:rPr>
          <w:rFonts w:hint="eastAsia"/>
        </w:rPr>
        <w:t>推送</w:t>
      </w:r>
    </w:p>
    <w:p w:rsidR="00A80290" w:rsidRDefault="003071E6" w:rsidP="007C6C74">
      <w:pPr>
        <w:pStyle w:val="34"/>
      </w:pPr>
      <w:r w:rsidRPr="00FE3EB7">
        <w:t>用户和组对应关系属性获得</w:t>
      </w:r>
      <w:r w:rsidRPr="00FE3EB7">
        <w:t>/</w:t>
      </w:r>
      <w:r w:rsidRPr="00FE3EB7">
        <w:t>推送</w:t>
      </w:r>
    </w:p>
    <w:p w:rsidR="003071E6" w:rsidRDefault="003071E6" w:rsidP="00A80290">
      <w:pPr>
        <w:rPr>
          <w:rFonts w:hAnsi="黑体"/>
        </w:rPr>
      </w:pPr>
    </w:p>
    <w:p w:rsidR="003071E6" w:rsidRDefault="00751A27" w:rsidP="00A80290">
      <w:r>
        <w:object w:dxaOrig="6737" w:dyaOrig="5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95pt;height:280.5pt" o:ole="">
            <v:imagedata r:id="rId9" o:title=""/>
          </v:shape>
          <o:OLEObject Type="Embed" ProgID="Visio.Drawing.11" ShapeID="_x0000_i1025" DrawAspect="Content" ObjectID="_1511646383" r:id="rId10"/>
        </w:object>
      </w:r>
    </w:p>
    <w:p w:rsidR="003071E6" w:rsidRDefault="003071E6" w:rsidP="00A80290"/>
    <w:p w:rsidR="003071E6" w:rsidRDefault="003071E6" w:rsidP="00A80290"/>
    <w:p w:rsidR="003071E6" w:rsidRDefault="003071E6" w:rsidP="007C6C74">
      <w:pPr>
        <w:pStyle w:val="34"/>
      </w:pPr>
      <w:r w:rsidRPr="00FE3EB7">
        <w:t>用户注册状态获得</w:t>
      </w:r>
    </w:p>
    <w:p w:rsidR="003071E6" w:rsidRDefault="003071E6" w:rsidP="00A80290">
      <w:pPr>
        <w:rPr>
          <w:rFonts w:hAnsi="黑体"/>
        </w:rPr>
      </w:pPr>
      <w:r>
        <w:rPr>
          <w:rFonts w:hAnsi="黑体" w:hint="eastAsia"/>
        </w:rPr>
        <w:t>同上</w:t>
      </w:r>
      <w:r w:rsidR="007C6C74">
        <w:rPr>
          <w:rFonts w:hAnsi="黑体" w:hint="eastAsia"/>
        </w:rPr>
        <w:t>，与</w:t>
      </w:r>
      <w:r w:rsidR="007C6C74" w:rsidRPr="00FE3EB7">
        <w:rPr>
          <w:rFonts w:hAnsi="黑体"/>
        </w:rPr>
        <w:t>用户和组对应关系属性</w:t>
      </w:r>
      <w:r w:rsidR="007C6C74">
        <w:rPr>
          <w:rFonts w:hAnsi="黑体" w:hint="eastAsia"/>
        </w:rPr>
        <w:t>相同</w:t>
      </w:r>
    </w:p>
    <w:p w:rsidR="003071E6" w:rsidRDefault="003071E6" w:rsidP="00A80290">
      <w:pPr>
        <w:rPr>
          <w:rFonts w:hAnsi="黑体"/>
        </w:rPr>
      </w:pPr>
    </w:p>
    <w:p w:rsidR="003071E6" w:rsidRDefault="003071E6" w:rsidP="00A80290">
      <w:pPr>
        <w:rPr>
          <w:rFonts w:hAnsi="黑体"/>
        </w:rPr>
      </w:pPr>
    </w:p>
    <w:p w:rsidR="003071E6" w:rsidRDefault="003071E6" w:rsidP="007C6C74">
      <w:pPr>
        <w:pStyle w:val="34"/>
      </w:pPr>
      <w:r w:rsidRPr="00CB67E8">
        <w:t>用户呼叫状态获得</w:t>
      </w:r>
      <w:r w:rsidRPr="00CB67E8">
        <w:t>/</w:t>
      </w:r>
      <w:r w:rsidRPr="00CB67E8">
        <w:t>推送</w:t>
      </w:r>
    </w:p>
    <w:p w:rsidR="003071E6" w:rsidRDefault="003071E6" w:rsidP="00A80290">
      <w:pPr>
        <w:rPr>
          <w:rFonts w:hAnsi="黑体"/>
        </w:rPr>
      </w:pPr>
    </w:p>
    <w:p w:rsidR="003071E6" w:rsidRDefault="003071E6" w:rsidP="00A80290">
      <w:r>
        <w:object w:dxaOrig="11339" w:dyaOrig="12133">
          <v:shape id="_x0000_i1026" type="#_x0000_t75" style="width:414.7pt;height:444.1pt" o:ole="">
            <v:imagedata r:id="rId11" o:title=""/>
          </v:shape>
          <o:OLEObject Type="Embed" ProgID="Visio.Drawing.11" ShapeID="_x0000_i1026" DrawAspect="Content" ObjectID="_1511646384" r:id="rId12"/>
        </w:object>
      </w:r>
    </w:p>
    <w:p w:rsidR="003071E6" w:rsidRDefault="003071E6" w:rsidP="00A80290"/>
    <w:p w:rsidR="003071E6" w:rsidRDefault="003071E6" w:rsidP="007C6C74">
      <w:pPr>
        <w:pStyle w:val="34"/>
      </w:pPr>
      <w:r w:rsidRPr="00CB67E8">
        <w:lastRenderedPageBreak/>
        <w:t>组呼叫状态获得</w:t>
      </w:r>
    </w:p>
    <w:p w:rsidR="003071E6" w:rsidRDefault="003071E6" w:rsidP="00A80290">
      <w:r>
        <w:object w:dxaOrig="9412" w:dyaOrig="7881">
          <v:shape id="_x0000_i1027" type="#_x0000_t75" style="width:415.3pt;height:347.35pt" o:ole="">
            <v:imagedata r:id="rId13" o:title=""/>
          </v:shape>
          <o:OLEObject Type="Embed" ProgID="Visio.Drawing.11" ShapeID="_x0000_i1027" DrawAspect="Content" ObjectID="_1511646385" r:id="rId14"/>
        </w:object>
      </w:r>
    </w:p>
    <w:p w:rsidR="003071E6" w:rsidRDefault="003071E6" w:rsidP="00A80290"/>
    <w:p w:rsidR="003071E6" w:rsidRDefault="003071E6" w:rsidP="00A80290"/>
    <w:p w:rsidR="003071E6" w:rsidRDefault="003071E6" w:rsidP="007C6C74">
      <w:pPr>
        <w:pStyle w:val="34"/>
      </w:pPr>
      <w:r w:rsidRPr="00CB67E8">
        <w:lastRenderedPageBreak/>
        <w:t>系统在线通话状态获得</w:t>
      </w:r>
    </w:p>
    <w:p w:rsidR="00DB0E59" w:rsidRDefault="003071E6" w:rsidP="00DB0E59">
      <w:r>
        <w:object w:dxaOrig="4593" w:dyaOrig="6966">
          <v:shape id="_x0000_i1028" type="#_x0000_t75" style="width:229.8pt;height:348.5pt" o:ole="">
            <v:imagedata r:id="rId15" o:title=""/>
          </v:shape>
          <o:OLEObject Type="Embed" ProgID="Visio.Drawing.11" ShapeID="_x0000_i1028" DrawAspect="Content" ObjectID="_1511646386" r:id="rId16"/>
        </w:object>
      </w:r>
    </w:p>
    <w:p w:rsidR="00751A27" w:rsidRDefault="00751A27" w:rsidP="00751A27"/>
    <w:p w:rsidR="00922759" w:rsidRPr="00922759" w:rsidRDefault="00922759" w:rsidP="00A80290">
      <w:bookmarkStart w:id="0" w:name="_GoBack"/>
      <w:bookmarkEnd w:id="0"/>
    </w:p>
    <w:sectPr w:rsidR="00922759" w:rsidRPr="00922759" w:rsidSect="0011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F2" w:rsidRDefault="00E576F2" w:rsidP="002D6BE6">
      <w:r>
        <w:separator/>
      </w:r>
    </w:p>
  </w:endnote>
  <w:endnote w:type="continuationSeparator" w:id="0">
    <w:p w:rsidR="00E576F2" w:rsidRDefault="00E576F2" w:rsidP="002D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MT Extra Bold">
    <w:altName w:val="Elephant"/>
    <w:charset w:val="00"/>
    <w:family w:val="roman"/>
    <w:pitch w:val="variable"/>
    <w:sig w:usb0="00000003" w:usb1="00000000" w:usb2="00000000" w:usb3="00000000" w:csb0="00000001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F2" w:rsidRDefault="00E576F2" w:rsidP="002D6BE6">
      <w:r>
        <w:separator/>
      </w:r>
    </w:p>
  </w:footnote>
  <w:footnote w:type="continuationSeparator" w:id="0">
    <w:p w:rsidR="00E576F2" w:rsidRDefault="00E576F2" w:rsidP="002D6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1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1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1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1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1">
      <w:start w:val="1"/>
      <w:numFmt w:val="bullet"/>
      <w:pStyle w:val="50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 w:tentative="1">
      <w:start w:val="1"/>
      <w:numFmt w:val="bullet"/>
      <w:pStyle w:val="40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 w:tentative="1">
      <w:start w:val="1"/>
      <w:numFmt w:val="bullet"/>
      <w:pStyle w:val="30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 w:tentative="1">
      <w:start w:val="1"/>
      <w:numFmt w:val="bullet"/>
      <w:pStyle w:val="20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 w:tentative="1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 w:tentative="1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1857B33"/>
    <w:multiLevelType w:val="multilevel"/>
    <w:tmpl w:val="01857B33"/>
    <w:lvl w:ilvl="0" w:tentative="1">
      <w:start w:val="1"/>
      <w:numFmt w:val="decimal"/>
      <w:pStyle w:val="BodyChar"/>
      <w:lvlText w:val="%1）"/>
      <w:lvlJc w:val="left"/>
      <w:pPr>
        <w:tabs>
          <w:tab w:val="left" w:pos="2690"/>
        </w:tabs>
        <w:ind w:left="2690" w:hanging="36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tabs>
          <w:tab w:val="left" w:pos="3170"/>
        </w:tabs>
        <w:ind w:left="31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3590"/>
        </w:tabs>
        <w:ind w:left="35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4010"/>
        </w:tabs>
        <w:ind w:left="40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4430"/>
        </w:tabs>
        <w:ind w:left="44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4850"/>
        </w:tabs>
        <w:ind w:left="48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5270"/>
        </w:tabs>
        <w:ind w:left="52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5690"/>
        </w:tabs>
        <w:ind w:left="56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6110"/>
        </w:tabs>
        <w:ind w:left="6110" w:hanging="420"/>
      </w:pPr>
      <w:rPr>
        <w:rFonts w:ascii="Wingdings" w:hAnsi="Wingdings" w:hint="default"/>
      </w:rPr>
    </w:lvl>
  </w:abstractNum>
  <w:abstractNum w:abstractNumId="11">
    <w:nsid w:val="03797313"/>
    <w:multiLevelType w:val="multilevel"/>
    <w:tmpl w:val="A5CE4312"/>
    <w:lvl w:ilvl="0">
      <w:start w:val="1"/>
      <w:numFmt w:val="upperLetter"/>
      <w:pStyle w:val="1"/>
      <w:suff w:val="space"/>
      <w:lvlText w:val="附录%1  "/>
      <w:lvlJc w:val="left"/>
      <w:pPr>
        <w:ind w:left="0" w:firstLine="0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pStyle w:val="21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eastAsia"/>
        <w:color w:val="auto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color w:val="auto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</w:rPr>
    </w:lvl>
    <w:lvl w:ilvl="5">
      <w:start w:val="1"/>
      <w:numFmt w:val="decimal"/>
      <w:pStyle w:val="10"/>
      <w:lvlText w:val="（%6）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lowerLetter"/>
      <w:lvlText w:val="%7. "/>
      <w:lvlJc w:val="left"/>
      <w:pPr>
        <w:tabs>
          <w:tab w:val="num" w:pos="8140"/>
        </w:tabs>
        <w:ind w:left="9004" w:hanging="235"/>
      </w:pPr>
      <w:rPr>
        <w:rFonts w:ascii="Times New Roman" w:eastAsia="宋体" w:hAnsi="Times New Roman" w:hint="default"/>
        <w:b w:val="0"/>
        <w:i w:val="0"/>
        <w:sz w:val="18"/>
      </w:rPr>
    </w:lvl>
    <w:lvl w:ilvl="7">
      <w:start w:val="1"/>
      <w:numFmt w:val="decimal"/>
      <w:lvlRestart w:val="0"/>
      <w:suff w:val="space"/>
      <w:lvlText w:val="图%8"/>
      <w:lvlJc w:val="center"/>
      <w:pPr>
        <w:ind w:left="8140" w:firstLine="288"/>
      </w:pPr>
      <w:rPr>
        <w:rFonts w:hint="default"/>
        <w:sz w:val="22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8140" w:firstLine="0"/>
      </w:pPr>
      <w:rPr>
        <w:rFonts w:ascii="Times New Roman" w:eastAsia="宋体" w:hAnsi="Times New Roman" w:hint="default"/>
        <w:b w:val="0"/>
        <w:i w:val="0"/>
        <w:color w:val="auto"/>
        <w:sz w:val="18"/>
      </w:rPr>
    </w:lvl>
  </w:abstractNum>
  <w:abstractNum w:abstractNumId="12">
    <w:nsid w:val="040A15CD"/>
    <w:multiLevelType w:val="multilevel"/>
    <w:tmpl w:val="040A15CD"/>
    <w:lvl w:ilvl="0" w:tentative="1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3">
    <w:nsid w:val="0410014F"/>
    <w:multiLevelType w:val="hybridMultilevel"/>
    <w:tmpl w:val="D22C840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79102AD"/>
    <w:multiLevelType w:val="multilevel"/>
    <w:tmpl w:val="079102AD"/>
    <w:lvl w:ilvl="0">
      <w:start w:val="1"/>
      <w:numFmt w:val="decimal"/>
      <w:pStyle w:val="a6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 w:tentative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093C6778"/>
    <w:multiLevelType w:val="multilevel"/>
    <w:tmpl w:val="093C6778"/>
    <w:lvl w:ilvl="0" w:tentative="1">
      <w:start w:val="1"/>
      <w:numFmt w:val="decimal"/>
      <w:pStyle w:val="a7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0AE367E9"/>
    <w:multiLevelType w:val="multilevel"/>
    <w:tmpl w:val="0AE367E9"/>
    <w:lvl w:ilvl="0" w:tentative="1">
      <w:start w:val="1"/>
      <w:numFmt w:val="none"/>
      <w:pStyle w:val="a8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7">
    <w:nsid w:val="0DDE2B46"/>
    <w:multiLevelType w:val="multilevel"/>
    <w:tmpl w:val="0DDE2B46"/>
    <w:lvl w:ilvl="0" w:tentative="1">
      <w:start w:val="1"/>
      <w:numFmt w:val="lowerLetter"/>
      <w:pStyle w:val="a9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 w:tentative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18">
    <w:nsid w:val="10F65DF7"/>
    <w:multiLevelType w:val="multilevel"/>
    <w:tmpl w:val="F9CA53CA"/>
    <w:lvl w:ilvl="0">
      <w:start w:val="1"/>
      <w:numFmt w:val="none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22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3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4611"/>
        </w:tabs>
        <w:ind w:left="442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4923"/>
        </w:tabs>
        <w:ind w:left="473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04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36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859"/>
        </w:tabs>
        <w:ind w:left="567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171"/>
        </w:tabs>
        <w:ind w:left="5984" w:hanging="528"/>
      </w:pPr>
      <w:rPr>
        <w:rFonts w:hint="eastAsia"/>
      </w:rPr>
    </w:lvl>
  </w:abstractNum>
  <w:abstractNum w:abstractNumId="19">
    <w:nsid w:val="1DBF583A"/>
    <w:multiLevelType w:val="multilevel"/>
    <w:tmpl w:val="1DBF583A"/>
    <w:lvl w:ilvl="0" w:tentative="1">
      <w:start w:val="1"/>
      <w:numFmt w:val="decimal"/>
      <w:pStyle w:val="a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</w:rPr>
    </w:lvl>
    <w:lvl w:ilvl="1" w:tentative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</w:rPr>
    </w:lvl>
  </w:abstractNum>
  <w:abstractNum w:abstractNumId="20">
    <w:nsid w:val="1FC91163"/>
    <w:multiLevelType w:val="multilevel"/>
    <w:tmpl w:val="1FC91163"/>
    <w:lvl w:ilvl="0">
      <w:start w:val="1"/>
      <w:numFmt w:val="decimal"/>
      <w:pStyle w:val="ab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c"/>
      <w:suff w:val="nothing"/>
      <w:lvlText w:val="%1.%2　"/>
      <w:lvlJc w:val="left"/>
      <w:pPr>
        <w:ind w:left="85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d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e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0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1">
    <w:nsid w:val="2176688E"/>
    <w:multiLevelType w:val="multilevel"/>
    <w:tmpl w:val="05BEB70C"/>
    <w:lvl w:ilvl="0">
      <w:start w:val="1"/>
      <w:numFmt w:val="none"/>
      <w:pStyle w:val="11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185"/>
        </w:tabs>
        <w:ind w:left="1689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2103"/>
        </w:tabs>
        <w:ind w:left="2103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496"/>
        </w:tabs>
        <w:ind w:left="2309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808"/>
        </w:tabs>
        <w:ind w:left="2621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2933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32"/>
        </w:tabs>
        <w:ind w:left="3245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44"/>
        </w:tabs>
        <w:ind w:left="3557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056"/>
        </w:tabs>
        <w:ind w:left="3869" w:hanging="528"/>
      </w:pPr>
      <w:rPr>
        <w:rFonts w:hint="eastAsia"/>
      </w:rPr>
    </w:lvl>
  </w:abstractNum>
  <w:abstractNum w:abstractNumId="22">
    <w:nsid w:val="27727B63"/>
    <w:multiLevelType w:val="hybridMultilevel"/>
    <w:tmpl w:val="012088BC"/>
    <w:lvl w:ilvl="0" w:tplc="FFFFFFFF">
      <w:start w:val="1"/>
      <w:numFmt w:val="bullet"/>
      <w:pStyle w:val="NotesTextListinTable"/>
      <w:lvlText w:val=""/>
      <w:lvlJc w:val="left"/>
      <w:pPr>
        <w:tabs>
          <w:tab w:val="num" w:pos="988"/>
        </w:tabs>
        <w:ind w:left="988" w:hanging="284"/>
      </w:pPr>
      <w:rPr>
        <w:rFonts w:ascii="Wingdings" w:hAnsi="Wingdings" w:hint="default"/>
        <w:color w:val="auto"/>
        <w:sz w:val="13"/>
        <w:szCs w:val="13"/>
      </w:rPr>
    </w:lvl>
    <w:lvl w:ilvl="1" w:tplc="FFFFFFFF" w:tentative="1">
      <w:start w:val="1"/>
      <w:numFmt w:val="bullet"/>
      <w:lvlText w:val="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</w:abstractNum>
  <w:abstractNum w:abstractNumId="23">
    <w:nsid w:val="2A8F7113"/>
    <w:multiLevelType w:val="multilevel"/>
    <w:tmpl w:val="2A8F7113"/>
    <w:lvl w:ilvl="0" w:tentative="1">
      <w:start w:val="1"/>
      <w:numFmt w:val="upperLetter"/>
      <w:pStyle w:val="af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1">
      <w:start w:val="1"/>
      <w:numFmt w:val="decimal"/>
      <w:pStyle w:val="af2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4">
    <w:nsid w:val="2C5917C3"/>
    <w:multiLevelType w:val="multilevel"/>
    <w:tmpl w:val="2C5917C3"/>
    <w:lvl w:ilvl="0" w:tentative="1">
      <w:start w:val="1"/>
      <w:numFmt w:val="none"/>
      <w:pStyle w:val="af3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1">
      <w:start w:val="1"/>
      <w:numFmt w:val="bullet"/>
      <w:pStyle w:val="af4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 w:tentative="1">
      <w:start w:val="1"/>
      <w:numFmt w:val="bullet"/>
      <w:pStyle w:val="af5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5">
    <w:nsid w:val="2D6F4603"/>
    <w:multiLevelType w:val="singleLevel"/>
    <w:tmpl w:val="2D6F4603"/>
    <w:lvl w:ilvl="0" w:tentative="1">
      <w:start w:val="1"/>
      <w:numFmt w:val="bullet"/>
      <w:pStyle w:val="af6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abstractNum w:abstractNumId="26">
    <w:nsid w:val="2F657E45"/>
    <w:multiLevelType w:val="hybridMultilevel"/>
    <w:tmpl w:val="7CF43A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2FC12A1C"/>
    <w:multiLevelType w:val="hybridMultilevel"/>
    <w:tmpl w:val="F93645BC"/>
    <w:lvl w:ilvl="0" w:tplc="ED86E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31473237"/>
    <w:multiLevelType w:val="multilevel"/>
    <w:tmpl w:val="31473237"/>
    <w:lvl w:ilvl="0" w:tentative="1">
      <w:start w:val="1"/>
      <w:numFmt w:val="decimal"/>
      <w:pStyle w:val="Figure"/>
      <w:lvlText w:val="图%1  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9">
    <w:nsid w:val="3D733618"/>
    <w:multiLevelType w:val="multilevel"/>
    <w:tmpl w:val="3D733618"/>
    <w:lvl w:ilvl="0" w:tentative="1">
      <w:start w:val="1"/>
      <w:numFmt w:val="decimal"/>
      <w:pStyle w:val="af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30">
    <w:nsid w:val="407E65F9"/>
    <w:multiLevelType w:val="multilevel"/>
    <w:tmpl w:val="407E65F9"/>
    <w:lvl w:ilvl="0" w:tentative="1">
      <w:start w:val="1"/>
      <w:numFmt w:val="none"/>
      <w:pStyle w:val="af8"/>
      <w:lvlText w:val="%1·　"/>
      <w:lvlJc w:val="left"/>
      <w:pPr>
        <w:tabs>
          <w:tab w:val="left" w:pos="1140"/>
        </w:tabs>
        <w:ind w:left="737" w:hanging="317"/>
      </w:pPr>
      <w:rPr>
        <w:rFonts w:ascii="宋体" w:eastAsia="宋体" w:hAnsi="Times New Roman" w:hint="eastAsia"/>
        <w:b w:val="0"/>
        <w:i w:val="0"/>
        <w:sz w:val="21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42FE570A"/>
    <w:multiLevelType w:val="multilevel"/>
    <w:tmpl w:val="4DE225F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none"/>
      <w:suff w:val="nothing"/>
      <w:lvlText w:val="1.1.1.1"/>
      <w:lvlJc w:val="left"/>
      <w:pPr>
        <w:ind w:left="0" w:firstLine="0"/>
      </w:pPr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Char"/>
      <w:suff w:val="space"/>
      <w:lvlText w:val="图%8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21"/>
        <w:szCs w:val="21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32">
    <w:nsid w:val="44C50F90"/>
    <w:multiLevelType w:val="multilevel"/>
    <w:tmpl w:val="44C50F90"/>
    <w:lvl w:ilvl="0" w:tentative="1">
      <w:start w:val="1"/>
      <w:numFmt w:val="lowerLetter"/>
      <w:pStyle w:val="af9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 w:tentative="1">
      <w:start w:val="1"/>
      <w:numFmt w:val="decimal"/>
      <w:pStyle w:val="afa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1">
      <w:start w:val="1"/>
      <w:numFmt w:val="decimal"/>
      <w:pStyle w:val="afb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33">
    <w:nsid w:val="470C4845"/>
    <w:multiLevelType w:val="multilevel"/>
    <w:tmpl w:val="6D5CD262"/>
    <w:lvl w:ilvl="0">
      <w:start w:val="1"/>
      <w:numFmt w:val="bullet"/>
      <w:pStyle w:val="afc"/>
      <w:lvlText w:val="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1">
      <w:start w:val="1"/>
      <w:numFmt w:val="decimal"/>
      <w:suff w:val="space"/>
      <w:lvlText w:val="%1.%2  "/>
      <w:lvlJc w:val="left"/>
      <w:pPr>
        <w:ind w:left="234" w:firstLine="0"/>
      </w:pPr>
      <w:rPr>
        <w:rFonts w:hint="eastAsia"/>
      </w:rPr>
    </w:lvl>
    <w:lvl w:ilvl="2">
      <w:start w:val="1"/>
      <w:numFmt w:val="decimal"/>
      <w:suff w:val="space"/>
      <w:lvlText w:val="%1.%2.%3  "/>
      <w:lvlJc w:val="left"/>
      <w:pPr>
        <w:ind w:left="234" w:firstLine="0"/>
      </w:pPr>
      <w:rPr>
        <w:rFonts w:hint="eastAsia"/>
      </w:rPr>
    </w:lvl>
    <w:lvl w:ilvl="3">
      <w:start w:val="1"/>
      <w:numFmt w:val="decimal"/>
      <w:suff w:val="space"/>
      <w:lvlText w:val="%1.%2.%3.%4  "/>
      <w:lvlJc w:val="left"/>
      <w:pPr>
        <w:ind w:left="234" w:firstLine="0"/>
      </w:pPr>
      <w:rPr>
        <w:rFonts w:hint="eastAsia"/>
      </w:rPr>
    </w:lvl>
    <w:lvl w:ilvl="4">
      <w:start w:val="1"/>
      <w:numFmt w:val="decimal"/>
      <w:lvlRestart w:val="0"/>
      <w:suff w:val="space"/>
      <w:lvlText w:val="%1.%2.%3.%4.%5  "/>
      <w:lvlJc w:val="left"/>
      <w:pPr>
        <w:ind w:left="234" w:firstLine="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4"/>
        </w:tabs>
        <w:ind w:left="488" w:hanging="5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6">
      <w:start w:val="1"/>
      <w:numFmt w:val="lowerLetter"/>
      <w:suff w:val="space"/>
      <w:lvlText w:val="%7. "/>
      <w:lvlJc w:val="left"/>
      <w:pPr>
        <w:ind w:left="4106" w:hanging="2312"/>
      </w:pPr>
      <w:rPr>
        <w:rFonts w:hint="default"/>
        <w:b w:val="0"/>
        <w:i w:val="0"/>
        <w:sz w:val="22"/>
        <w:u w:val="none"/>
      </w:rPr>
    </w:lvl>
    <w:lvl w:ilvl="7">
      <w:start w:val="1"/>
      <w:numFmt w:val="decimal"/>
      <w:lvlRestart w:val="0"/>
      <w:suff w:val="space"/>
      <w:lvlText w:val="图%8 "/>
      <w:lvlJc w:val="center"/>
      <w:pPr>
        <w:ind w:left="434" w:firstLine="0"/>
      </w:pPr>
      <w:rPr>
        <w:rFonts w:ascii="Times New Roman" w:eastAsia="黑体" w:hAnsi="Times New Roman" w:hint="default"/>
        <w:b w:val="0"/>
        <w:i w:val="0"/>
        <w:sz w:val="22"/>
      </w:rPr>
    </w:lvl>
    <w:lvl w:ilvl="8">
      <w:start w:val="1"/>
      <w:numFmt w:val="decimal"/>
      <w:lvlRestart w:val="0"/>
      <w:suff w:val="space"/>
      <w:lvlText w:val="表%9 "/>
      <w:lvlJc w:val="center"/>
      <w:pPr>
        <w:ind w:left="434" w:firstLine="0"/>
      </w:pPr>
      <w:rPr>
        <w:rFonts w:hint="eastAsia"/>
      </w:rPr>
    </w:lvl>
  </w:abstractNum>
  <w:abstractNum w:abstractNumId="34">
    <w:nsid w:val="49DA671C"/>
    <w:multiLevelType w:val="multilevel"/>
    <w:tmpl w:val="6DD88204"/>
    <w:styleLink w:val="afd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ff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5">
    <w:nsid w:val="49FC0CD5"/>
    <w:multiLevelType w:val="hybridMultilevel"/>
    <w:tmpl w:val="1012F71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4B733A5F"/>
    <w:multiLevelType w:val="multilevel"/>
    <w:tmpl w:val="4B733A5F"/>
    <w:lvl w:ilvl="0" w:tentative="1">
      <w:start w:val="1"/>
      <w:numFmt w:val="decimal"/>
      <w:pStyle w:val="aff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</w:rPr>
    </w:lvl>
    <w:lvl w:ilvl="1" w:tentative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1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7">
    <w:nsid w:val="557C2AF5"/>
    <w:multiLevelType w:val="multilevel"/>
    <w:tmpl w:val="557C2AF5"/>
    <w:lvl w:ilvl="0">
      <w:start w:val="1"/>
      <w:numFmt w:val="decimal"/>
      <w:pStyle w:val="aff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 w:tentative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 w:tentative="1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 w:tentative="1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 w:tentative="1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 w:tentative="1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8">
    <w:nsid w:val="56C33C50"/>
    <w:multiLevelType w:val="multilevel"/>
    <w:tmpl w:val="0409001D"/>
    <w:styleLink w:val="1111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9">
    <w:nsid w:val="60B55DC2"/>
    <w:multiLevelType w:val="multilevel"/>
    <w:tmpl w:val="60B55DC2"/>
    <w:lvl w:ilvl="0" w:tentative="1">
      <w:start w:val="1"/>
      <w:numFmt w:val="upperLetter"/>
      <w:pStyle w:val="aff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1">
      <w:start w:val="1"/>
      <w:numFmt w:val="decimal"/>
      <w:pStyle w:val="aff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40">
    <w:nsid w:val="63F87F17"/>
    <w:multiLevelType w:val="multilevel"/>
    <w:tmpl w:val="63F87F17"/>
    <w:lvl w:ilvl="0" w:tentative="1">
      <w:start w:val="1"/>
      <w:numFmt w:val="bullet"/>
      <w:pStyle w:val="12"/>
      <w:lvlText w:val=""/>
      <w:lvlJc w:val="left"/>
      <w:pPr>
        <w:tabs>
          <w:tab w:val="left" w:pos="874"/>
        </w:tabs>
        <w:ind w:left="874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tabs>
          <w:tab w:val="left" w:pos="1294"/>
        </w:tabs>
        <w:ind w:left="1294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714"/>
        </w:tabs>
        <w:ind w:left="171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134"/>
        </w:tabs>
        <w:ind w:left="2134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54"/>
        </w:tabs>
        <w:ind w:left="2554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974"/>
        </w:tabs>
        <w:ind w:left="297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94"/>
        </w:tabs>
        <w:ind w:left="3394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14"/>
        </w:tabs>
        <w:ind w:left="3814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234"/>
        </w:tabs>
        <w:ind w:left="4234" w:hanging="420"/>
      </w:pPr>
      <w:rPr>
        <w:rFonts w:ascii="Wingdings" w:hAnsi="Wingdings" w:hint="default"/>
      </w:rPr>
    </w:lvl>
  </w:abstractNum>
  <w:abstractNum w:abstractNumId="41">
    <w:nsid w:val="646260FA"/>
    <w:multiLevelType w:val="multilevel"/>
    <w:tmpl w:val="646260FA"/>
    <w:lvl w:ilvl="0">
      <w:start w:val="1"/>
      <w:numFmt w:val="decimal"/>
      <w:pStyle w:val="aff4"/>
      <w:suff w:val="nothing"/>
      <w:lvlText w:val="表%1　"/>
      <w:lvlJc w:val="left"/>
      <w:pPr>
        <w:ind w:left="4112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 w:tentative="1">
      <w:start w:val="1"/>
      <w:numFmt w:val="decimal"/>
      <w:lvlText w:val="%1.%2"/>
      <w:lvlJc w:val="left"/>
      <w:pPr>
        <w:tabs>
          <w:tab w:val="left" w:pos="5104"/>
        </w:tabs>
        <w:ind w:left="5104" w:hanging="567"/>
      </w:pPr>
      <w:rPr>
        <w:rFonts w:hint="eastAsia"/>
      </w:rPr>
    </w:lvl>
    <w:lvl w:ilvl="2" w:tentative="1">
      <w:start w:val="1"/>
      <w:numFmt w:val="decimal"/>
      <w:lvlText w:val="%1.%2.%3"/>
      <w:lvlJc w:val="left"/>
      <w:pPr>
        <w:tabs>
          <w:tab w:val="left" w:pos="5530"/>
        </w:tabs>
        <w:ind w:left="5530" w:hanging="567"/>
      </w:pPr>
      <w:rPr>
        <w:rFonts w:hint="eastAsia"/>
      </w:rPr>
    </w:lvl>
    <w:lvl w:ilvl="3" w:tentative="1">
      <w:start w:val="1"/>
      <w:numFmt w:val="decimal"/>
      <w:lvlText w:val="%1.%2.%3.%4"/>
      <w:lvlJc w:val="left"/>
      <w:pPr>
        <w:tabs>
          <w:tab w:val="left" w:pos="6096"/>
        </w:tabs>
        <w:ind w:left="6096" w:hanging="708"/>
      </w:pPr>
      <w:rPr>
        <w:rFonts w:hint="eastAsia"/>
      </w:rPr>
    </w:lvl>
    <w:lvl w:ilvl="4" w:tentative="1">
      <w:start w:val="1"/>
      <w:numFmt w:val="decimal"/>
      <w:lvlText w:val="%1.%2.%3.%4.%5"/>
      <w:lvlJc w:val="left"/>
      <w:pPr>
        <w:tabs>
          <w:tab w:val="left" w:pos="6663"/>
        </w:tabs>
        <w:ind w:left="6663" w:hanging="850"/>
      </w:pPr>
      <w:rPr>
        <w:rFonts w:hint="eastAsia"/>
      </w:rPr>
    </w:lvl>
    <w:lvl w:ilvl="5" w:tentative="1">
      <w:start w:val="1"/>
      <w:numFmt w:val="decimal"/>
      <w:lvlText w:val="%1.%2.%3.%4.%5.%6"/>
      <w:lvlJc w:val="left"/>
      <w:pPr>
        <w:tabs>
          <w:tab w:val="left" w:pos="7372"/>
        </w:tabs>
        <w:ind w:left="7372" w:hanging="1134"/>
      </w:pPr>
      <w:rPr>
        <w:rFonts w:hint="eastAsia"/>
      </w:rPr>
    </w:lvl>
    <w:lvl w:ilvl="6" w:tentative="1">
      <w:start w:val="1"/>
      <w:numFmt w:val="decimal"/>
      <w:lvlText w:val="%1.%2.%3.%4.%5.%6.%7"/>
      <w:lvlJc w:val="left"/>
      <w:pPr>
        <w:tabs>
          <w:tab w:val="left" w:pos="7939"/>
        </w:tabs>
        <w:ind w:left="7939" w:hanging="1276"/>
      </w:pPr>
      <w:rPr>
        <w:rFonts w:hint="eastAsia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8506"/>
        </w:tabs>
        <w:ind w:left="8506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9214"/>
        </w:tabs>
        <w:ind w:left="9214" w:hanging="1700"/>
      </w:pPr>
      <w:rPr>
        <w:rFonts w:hint="eastAsia"/>
      </w:rPr>
    </w:lvl>
  </w:abstractNum>
  <w:abstractNum w:abstractNumId="42">
    <w:nsid w:val="657D3FBC"/>
    <w:multiLevelType w:val="multilevel"/>
    <w:tmpl w:val="657D3FBC"/>
    <w:lvl w:ilvl="0">
      <w:start w:val="1"/>
      <w:numFmt w:val="upperLetter"/>
      <w:pStyle w:val="aff5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f6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 w:tentative="1">
      <w:start w:val="1"/>
      <w:numFmt w:val="decimal"/>
      <w:pStyle w:val="aff7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 w:tentative="1">
      <w:start w:val="1"/>
      <w:numFmt w:val="decimal"/>
      <w:pStyle w:val="aff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 w:tentative="1">
      <w:start w:val="1"/>
      <w:numFmt w:val="decimal"/>
      <w:pStyle w:val="aff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 w:tentative="1">
      <w:start w:val="1"/>
      <w:numFmt w:val="decimal"/>
      <w:pStyle w:val="aff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pStyle w:val="affb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3">
    <w:nsid w:val="65E13960"/>
    <w:multiLevelType w:val="multilevel"/>
    <w:tmpl w:val="65E13960"/>
    <w:lvl w:ilvl="0" w:tentative="1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cs="Wingdings" w:hint="default"/>
        <w:color w:val="auto"/>
        <w:sz w:val="13"/>
        <w:szCs w:val="13"/>
        <w:u w:val="none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6A645EAB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5">
    <w:nsid w:val="6CE37F2B"/>
    <w:multiLevelType w:val="singleLevel"/>
    <w:tmpl w:val="6CE37F2B"/>
    <w:lvl w:ilvl="0" w:tentative="1">
      <w:start w:val="17"/>
      <w:numFmt w:val="bullet"/>
      <w:pStyle w:val="Pre-requisite"/>
      <w:lvlText w:val="-"/>
      <w:lvlJc w:val="left"/>
      <w:pPr>
        <w:tabs>
          <w:tab w:val="left" w:pos="927"/>
        </w:tabs>
        <w:ind w:left="927" w:hanging="360"/>
      </w:pPr>
      <w:rPr>
        <w:rFonts w:hint="default"/>
      </w:rPr>
    </w:lvl>
  </w:abstractNum>
  <w:abstractNum w:abstractNumId="46">
    <w:nsid w:val="6D150148"/>
    <w:multiLevelType w:val="multilevel"/>
    <w:tmpl w:val="39E807D0"/>
    <w:lvl w:ilvl="0">
      <w:start w:val="1"/>
      <w:numFmt w:val="lowerLetter"/>
      <w:pStyle w:val="13"/>
      <w:lvlText w:val="%1)"/>
      <w:lvlJc w:val="left"/>
      <w:pPr>
        <w:tabs>
          <w:tab w:val="num" w:pos="839"/>
        </w:tabs>
        <w:ind w:left="839" w:hanging="419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23"/>
      <w:lvlText w:val="%2."/>
      <w:lvlJc w:val="left"/>
      <w:pPr>
        <w:tabs>
          <w:tab w:val="num" w:pos="1259"/>
        </w:tabs>
        <w:ind w:left="1259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33"/>
      <w:lvlText w:val="(%3)"/>
      <w:lvlJc w:val="left"/>
      <w:pPr>
        <w:tabs>
          <w:tab w:val="num" w:pos="0"/>
        </w:tabs>
        <w:ind w:left="1678" w:hanging="419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isLgl/>
      <w:suff w:val="nothing"/>
      <w:lvlText w:val="%1.%2.%3.%4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isLgl/>
      <w:suff w:val="nothing"/>
      <w:lvlText w:val="%1.%2.%3.%4.%5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isLgl/>
      <w:suff w:val="nothing"/>
      <w:lvlText w:val="%1.%2.%3.%4.%5.%6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isLgl/>
      <w:suff w:val="nothing"/>
      <w:lvlText w:val="%1.%2.%3.%4.%5.%6.%7　"/>
      <w:lvlJc w:val="left"/>
      <w:pPr>
        <w:ind w:left="2518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isLgl/>
      <w:suff w:val="nothing"/>
      <w:lvlText w:val="%1.%2.%3.%4.%5.%6.%7.%8"/>
      <w:lvlJc w:val="left"/>
      <w:pPr>
        <w:ind w:left="2518" w:firstLine="0"/>
      </w:pPr>
      <w:rPr>
        <w:rFonts w:hint="eastAsia"/>
      </w:rPr>
    </w:lvl>
    <w:lvl w:ilvl="8">
      <w:start w:val="1"/>
      <w:numFmt w:val="decimal"/>
      <w:isLgl/>
      <w:suff w:val="nothing"/>
      <w:lvlText w:val="%1.%2.%3.%4.%5.%6.%7.%8.%9"/>
      <w:lvlJc w:val="left"/>
      <w:pPr>
        <w:ind w:left="2518" w:firstLine="0"/>
      </w:pPr>
      <w:rPr>
        <w:rFonts w:hint="eastAsia"/>
      </w:rPr>
    </w:lvl>
  </w:abstractNum>
  <w:abstractNum w:abstractNumId="47">
    <w:nsid w:val="6D6C07CD"/>
    <w:multiLevelType w:val="multilevel"/>
    <w:tmpl w:val="6D6C07CD"/>
    <w:lvl w:ilvl="0" w:tentative="1">
      <w:start w:val="1"/>
      <w:numFmt w:val="lowerLetter"/>
      <w:pStyle w:val="affc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 w:tentative="1">
      <w:start w:val="1"/>
      <w:numFmt w:val="decimal"/>
      <w:pStyle w:val="affd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48">
    <w:nsid w:val="6DBF04F4"/>
    <w:multiLevelType w:val="multilevel"/>
    <w:tmpl w:val="6DBF04F4"/>
    <w:lvl w:ilvl="0" w:tentative="1">
      <w:start w:val="1"/>
      <w:numFmt w:val="none"/>
      <w:pStyle w:val="aff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1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49">
    <w:nsid w:val="76933334"/>
    <w:multiLevelType w:val="multilevel"/>
    <w:tmpl w:val="76933334"/>
    <w:lvl w:ilvl="0" w:tentative="1">
      <w:start w:val="1"/>
      <w:numFmt w:val="none"/>
      <w:pStyle w:val="afff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0">
    <w:nsid w:val="7BC330F5"/>
    <w:multiLevelType w:val="multilevel"/>
    <w:tmpl w:val="7BC330F5"/>
    <w:lvl w:ilvl="0" w:tentative="1">
      <w:start w:val="4"/>
      <w:numFmt w:val="decimal"/>
      <w:pStyle w:val="MotorolaResponse1"/>
      <w:lvlText w:val="%1"/>
      <w:lvlJc w:val="left"/>
      <w:pPr>
        <w:tabs>
          <w:tab w:val="left" w:pos="1140"/>
        </w:tabs>
        <w:ind w:left="1140" w:hanging="1140"/>
      </w:pPr>
      <w:rPr>
        <w:rFonts w:hint="default"/>
        <w:b/>
        <w:i w:val="0"/>
        <w:color w:val="70CEF5"/>
        <w:sz w:val="20"/>
        <w:szCs w:val="20"/>
      </w:rPr>
    </w:lvl>
    <w:lvl w:ilvl="1" w:tentative="1">
      <w:start w:val="6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 w:tentative="1">
      <w:start w:val="1"/>
      <w:numFmt w:val="decimal"/>
      <w:lvlRestart w:val="1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29"/>
  </w:num>
  <w:num w:numId="15">
    <w:abstractNumId w:val="24"/>
  </w:num>
  <w:num w:numId="16">
    <w:abstractNumId w:val="16"/>
  </w:num>
  <w:num w:numId="17">
    <w:abstractNumId w:val="32"/>
  </w:num>
  <w:num w:numId="18">
    <w:abstractNumId w:val="48"/>
  </w:num>
  <w:num w:numId="19">
    <w:abstractNumId w:val="14"/>
  </w:num>
  <w:num w:numId="20">
    <w:abstractNumId w:val="36"/>
  </w:num>
  <w:num w:numId="21">
    <w:abstractNumId w:val="19"/>
  </w:num>
  <w:num w:numId="22">
    <w:abstractNumId w:val="42"/>
  </w:num>
  <w:num w:numId="23">
    <w:abstractNumId w:val="39"/>
  </w:num>
  <w:num w:numId="24">
    <w:abstractNumId w:val="47"/>
  </w:num>
  <w:num w:numId="25">
    <w:abstractNumId w:val="23"/>
  </w:num>
  <w:num w:numId="26">
    <w:abstractNumId w:val="15"/>
  </w:num>
  <w:num w:numId="27">
    <w:abstractNumId w:val="17"/>
  </w:num>
  <w:num w:numId="28">
    <w:abstractNumId w:val="41"/>
  </w:num>
  <w:num w:numId="29">
    <w:abstractNumId w:val="37"/>
  </w:num>
  <w:num w:numId="30">
    <w:abstractNumId w:val="12"/>
  </w:num>
  <w:num w:numId="31">
    <w:abstractNumId w:val="40"/>
  </w:num>
  <w:num w:numId="32">
    <w:abstractNumId w:val="49"/>
  </w:num>
  <w:num w:numId="33">
    <w:abstractNumId w:val="30"/>
  </w:num>
  <w:num w:numId="34">
    <w:abstractNumId w:val="28"/>
  </w:num>
  <w:num w:numId="35">
    <w:abstractNumId w:val="25"/>
  </w:num>
  <w:num w:numId="36">
    <w:abstractNumId w:val="10"/>
  </w:num>
  <w:num w:numId="37">
    <w:abstractNumId w:val="45"/>
  </w:num>
  <w:num w:numId="38">
    <w:abstractNumId w:val="50"/>
  </w:num>
  <w:num w:numId="39">
    <w:abstractNumId w:val="43"/>
  </w:num>
  <w:num w:numId="40">
    <w:abstractNumId w:val="46"/>
  </w:num>
  <w:num w:numId="41">
    <w:abstractNumId w:val="34"/>
  </w:num>
  <w:num w:numId="42">
    <w:abstractNumId w:val="21"/>
  </w:num>
  <w:num w:numId="43">
    <w:abstractNumId w:val="18"/>
  </w:num>
  <w:num w:numId="44">
    <w:abstractNumId w:val="38"/>
  </w:num>
  <w:num w:numId="45">
    <w:abstractNumId w:val="22"/>
  </w:num>
  <w:num w:numId="46">
    <w:abstractNumId w:val="44"/>
  </w:num>
  <w:num w:numId="47">
    <w:abstractNumId w:val="11"/>
  </w:num>
  <w:num w:numId="48">
    <w:abstractNumId w:val="33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</w:num>
  <w:num w:numId="51">
    <w:abstractNumId w:val="35"/>
  </w:num>
  <w:num w:numId="52">
    <w:abstractNumId w:val="20"/>
  </w:num>
  <w:num w:numId="53">
    <w:abstractNumId w:val="20"/>
  </w:num>
  <w:num w:numId="54">
    <w:abstractNumId w:val="20"/>
  </w:num>
  <w:num w:numId="55">
    <w:abstractNumId w:val="20"/>
  </w:num>
  <w:num w:numId="56">
    <w:abstractNumId w:val="20"/>
  </w:num>
  <w:num w:numId="57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C55"/>
    <w:rsid w:val="00003A26"/>
    <w:rsid w:val="00033006"/>
    <w:rsid w:val="000A39B4"/>
    <w:rsid w:val="001175C0"/>
    <w:rsid w:val="00131FFF"/>
    <w:rsid w:val="00171FF3"/>
    <w:rsid w:val="001809B8"/>
    <w:rsid w:val="00277DE5"/>
    <w:rsid w:val="002D6BE6"/>
    <w:rsid w:val="003071E6"/>
    <w:rsid w:val="003112D5"/>
    <w:rsid w:val="0036580F"/>
    <w:rsid w:val="003B6D02"/>
    <w:rsid w:val="003C36C5"/>
    <w:rsid w:val="004013AF"/>
    <w:rsid w:val="00445EA1"/>
    <w:rsid w:val="00461EF2"/>
    <w:rsid w:val="004E2C53"/>
    <w:rsid w:val="00544C6C"/>
    <w:rsid w:val="005972DA"/>
    <w:rsid w:val="005B2914"/>
    <w:rsid w:val="005C439E"/>
    <w:rsid w:val="005C61FD"/>
    <w:rsid w:val="00605422"/>
    <w:rsid w:val="00627166"/>
    <w:rsid w:val="00645112"/>
    <w:rsid w:val="006A42B0"/>
    <w:rsid w:val="006D56F8"/>
    <w:rsid w:val="006F5C29"/>
    <w:rsid w:val="00736B39"/>
    <w:rsid w:val="00751A27"/>
    <w:rsid w:val="007C2A75"/>
    <w:rsid w:val="007C6C74"/>
    <w:rsid w:val="007C788A"/>
    <w:rsid w:val="007E228F"/>
    <w:rsid w:val="0085573A"/>
    <w:rsid w:val="00862EB2"/>
    <w:rsid w:val="00874BBA"/>
    <w:rsid w:val="008E556C"/>
    <w:rsid w:val="00922759"/>
    <w:rsid w:val="009929FF"/>
    <w:rsid w:val="009B3C2C"/>
    <w:rsid w:val="009D63CD"/>
    <w:rsid w:val="009F2D22"/>
    <w:rsid w:val="00A06C55"/>
    <w:rsid w:val="00A24649"/>
    <w:rsid w:val="00A35732"/>
    <w:rsid w:val="00A80290"/>
    <w:rsid w:val="00AB0096"/>
    <w:rsid w:val="00AD1A73"/>
    <w:rsid w:val="00AE6A94"/>
    <w:rsid w:val="00B43B95"/>
    <w:rsid w:val="00C0176D"/>
    <w:rsid w:val="00D12AEA"/>
    <w:rsid w:val="00D41A61"/>
    <w:rsid w:val="00D622A6"/>
    <w:rsid w:val="00D70FE2"/>
    <w:rsid w:val="00DB0E59"/>
    <w:rsid w:val="00DC4765"/>
    <w:rsid w:val="00E041A3"/>
    <w:rsid w:val="00E576F2"/>
    <w:rsid w:val="00E7296A"/>
    <w:rsid w:val="00EC1723"/>
    <w:rsid w:val="00F0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99"/>
    <w:lsdException w:name="caption" w:qFormat="1"/>
    <w:lsdException w:name="table of figures" w:uiPriority="99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0">
    <w:name w:val="Normal"/>
    <w:qFormat/>
    <w:rsid w:val="001175C0"/>
    <w:pPr>
      <w:widowControl w:val="0"/>
      <w:jc w:val="both"/>
    </w:pPr>
  </w:style>
  <w:style w:type="paragraph" w:styleId="14">
    <w:name w:val="heading 1"/>
    <w:aliases w:val="l1,H1,NMP Heading 1,h1,Huvudrubrik,app heading 1,R1,H11,1. heading 1,标准章,Otsikko 1,Sec1,1st level,1st level1,h12,1st level2,h13,1st level3,h14,1st level4,h15,1st level5,h16,1st level6,h17,1st level7,h18,1st level8,h111,1st level11,h121,h131,PIM 1"/>
    <w:basedOn w:val="afff0"/>
    <w:next w:val="afff0"/>
    <w:link w:val="1Char"/>
    <w:qFormat/>
    <w:rsid w:val="007C6C7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4">
    <w:name w:val="heading 2"/>
    <w:aliases w:val="H2,h2,1.1  heading 2,DO NOT USE_h2,h21,Head2A,附录一级标题,节,heading 2+ Indent: Left 0.25 in,1.1,heading 2,heading 21,h22,h23,THeading 2,UNDERRUBRIK 1-2,R2,H21,E2,2nd level,indent1,õberschrift 2,??õberschrift 2,1.1  headin,heading8,b2,l2,heading 2TOC,A"/>
    <w:basedOn w:val="afff0"/>
    <w:next w:val="afff0"/>
    <w:link w:val="2Char"/>
    <w:unhideWhenUsed/>
    <w:qFormat/>
    <w:rsid w:val="007C6C7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4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fff0"/>
    <w:next w:val="afff0"/>
    <w:link w:val="3Char"/>
    <w:unhideWhenUsed/>
    <w:qFormat/>
    <w:rsid w:val="007C6C7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2">
    <w:name w:val="heading 4"/>
    <w:aliases w:val="PIM 4,H4,h4,bullet,bl,bb,heading 4,H41,h41,H42,h42,H43,h43,H411,h411,H421,h421,H44,h44,H412,h412,H422,h422,H431,h431,H45,h45,H413,h413,H423,h423,H432,h432,H46,h46,H47,h47,Memo Heading 4,Memo Heading 5,1.1.1.1 Heading 4,heading 41,heading 42,E4,b4,r"/>
    <w:basedOn w:val="afff0"/>
    <w:next w:val="afff0"/>
    <w:link w:val="4Char"/>
    <w:unhideWhenUsed/>
    <w:qFormat/>
    <w:rsid w:val="00922759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2">
    <w:name w:val="heading 5"/>
    <w:aliases w:val="h5,Heading5,heading 5,h51,heading 51,Heading51,h52,h53,H5,IS41 Heading 5,5,heading 5 + Indent: Left 0.5 in,l5,hm,Table label,mh2,Module heading 2,Head 5,list 5,heading 52,heading 53,dash,ds,dd,5 Char,口,口1,口2,Roman list,PIM 5,l5+toc5,Numbered Sub-li"/>
    <w:basedOn w:val="afff0"/>
    <w:next w:val="afff0"/>
    <w:link w:val="5Char"/>
    <w:unhideWhenUsed/>
    <w:qFormat/>
    <w:rsid w:val="00922759"/>
    <w:pPr>
      <w:keepNext/>
      <w:keepLines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aliases w:val="Appendix,T1,h6"/>
    <w:basedOn w:val="afff0"/>
    <w:next w:val="afff0"/>
    <w:link w:val="6Char"/>
    <w:unhideWhenUsed/>
    <w:qFormat/>
    <w:rsid w:val="00922759"/>
    <w:pPr>
      <w:keepNext/>
      <w:keepLines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aliases w:val="h7"/>
    <w:basedOn w:val="afff0"/>
    <w:next w:val="afff0"/>
    <w:link w:val="7Char"/>
    <w:unhideWhenUsed/>
    <w:qFormat/>
    <w:rsid w:val="00922759"/>
    <w:pPr>
      <w:keepNext/>
      <w:keepLines/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aliases w:val="h8"/>
    <w:basedOn w:val="afff0"/>
    <w:next w:val="afff0"/>
    <w:link w:val="8Char"/>
    <w:unhideWhenUsed/>
    <w:qFormat/>
    <w:rsid w:val="00922759"/>
    <w:pPr>
      <w:keepNext/>
      <w:keepLines/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aliases w:val="h9"/>
    <w:basedOn w:val="afff0"/>
    <w:next w:val="afff0"/>
    <w:link w:val="9Char"/>
    <w:unhideWhenUsed/>
    <w:qFormat/>
    <w:rsid w:val="00922759"/>
    <w:pPr>
      <w:keepNext/>
      <w:keepLines/>
      <w:spacing w:before="240" w:after="64" w:line="320" w:lineRule="auto"/>
      <w:outlineLvl w:val="8"/>
    </w:pPr>
    <w:rPr>
      <w:rFonts w:ascii="Cambria" w:eastAsia="宋体" w:hAnsi="Cambria" w:cs="Times New Roman"/>
      <w:szCs w:val="21"/>
    </w:rPr>
  </w:style>
  <w:style w:type="character" w:default="1" w:styleId="afff1">
    <w:name w:val="Default Paragraph Font"/>
    <w:uiPriority w:val="1"/>
    <w:semiHidden/>
    <w:unhideWhenUsed/>
  </w:style>
  <w:style w:type="table" w:default="1" w:styleId="af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3">
    <w:name w:val="No List"/>
    <w:uiPriority w:val="99"/>
    <w:semiHidden/>
    <w:unhideWhenUsed/>
  </w:style>
  <w:style w:type="paragraph" w:styleId="afff4">
    <w:name w:val="List Paragraph"/>
    <w:basedOn w:val="afff0"/>
    <w:uiPriority w:val="34"/>
    <w:qFormat/>
    <w:rsid w:val="0085573A"/>
    <w:pPr>
      <w:widowControl/>
      <w:ind w:firstLineChars="200" w:firstLine="420"/>
    </w:pPr>
    <w:rPr>
      <w:rFonts w:ascii="Calibri" w:eastAsia="宋体" w:hAnsi="Calibri" w:cs="宋体"/>
      <w:kern w:val="0"/>
      <w:szCs w:val="21"/>
    </w:rPr>
  </w:style>
  <w:style w:type="paragraph" w:customStyle="1" w:styleId="ac">
    <w:name w:val="一级条标题"/>
    <w:next w:val="afff0"/>
    <w:link w:val="Char0"/>
    <w:rsid w:val="0085573A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b">
    <w:name w:val="章标题"/>
    <w:next w:val="afff0"/>
    <w:rsid w:val="0085573A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d">
    <w:name w:val="二级条标题"/>
    <w:basedOn w:val="ac"/>
    <w:next w:val="afff0"/>
    <w:rsid w:val="0085573A"/>
    <w:pPr>
      <w:numPr>
        <w:ilvl w:val="2"/>
      </w:numPr>
      <w:spacing w:before="50" w:after="50"/>
      <w:ind w:left="0"/>
      <w:outlineLvl w:val="3"/>
    </w:pPr>
  </w:style>
  <w:style w:type="paragraph" w:customStyle="1" w:styleId="ae">
    <w:name w:val="三级条标题"/>
    <w:basedOn w:val="ad"/>
    <w:next w:val="afff0"/>
    <w:rsid w:val="0085573A"/>
    <w:pPr>
      <w:numPr>
        <w:ilvl w:val="3"/>
      </w:numPr>
      <w:outlineLvl w:val="4"/>
    </w:pPr>
  </w:style>
  <w:style w:type="paragraph" w:customStyle="1" w:styleId="af">
    <w:name w:val="四级条标题"/>
    <w:basedOn w:val="ae"/>
    <w:next w:val="afff0"/>
    <w:rsid w:val="0085573A"/>
    <w:pPr>
      <w:numPr>
        <w:ilvl w:val="4"/>
      </w:numPr>
      <w:outlineLvl w:val="5"/>
    </w:pPr>
  </w:style>
  <w:style w:type="paragraph" w:customStyle="1" w:styleId="af0">
    <w:name w:val="五级条标题"/>
    <w:basedOn w:val="af"/>
    <w:next w:val="afff0"/>
    <w:rsid w:val="0085573A"/>
    <w:pPr>
      <w:numPr>
        <w:ilvl w:val="5"/>
      </w:numPr>
      <w:outlineLvl w:val="6"/>
    </w:pPr>
  </w:style>
  <w:style w:type="paragraph" w:styleId="afff5">
    <w:name w:val="Document Map"/>
    <w:basedOn w:val="afff0"/>
    <w:link w:val="Char1"/>
    <w:semiHidden/>
    <w:unhideWhenUsed/>
    <w:rsid w:val="0085573A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fff1"/>
    <w:link w:val="afff5"/>
    <w:semiHidden/>
    <w:rsid w:val="0085573A"/>
    <w:rPr>
      <w:rFonts w:ascii="宋体" w:eastAsia="宋体"/>
      <w:sz w:val="18"/>
      <w:szCs w:val="18"/>
    </w:rPr>
  </w:style>
  <w:style w:type="character" w:customStyle="1" w:styleId="1Char">
    <w:name w:val="标题 1 Char"/>
    <w:aliases w:val="l1 Char,H1 Char,NMP Heading 1 Char,h1 Char,Huvudrubrik Char,app heading 1 Char,R1 Char,H11 Char,1. heading 1 Char,标准章 Char,Otsikko 1 Char,Sec1 Char,1st level Char,1st level1 Char,h12 Char,1st level2 Char,h13 Char,1st level3 Char,h14 Char"/>
    <w:basedOn w:val="afff1"/>
    <w:link w:val="14"/>
    <w:rsid w:val="007C6C74"/>
    <w:rPr>
      <w:b/>
      <w:bCs/>
      <w:kern w:val="44"/>
      <w:sz w:val="44"/>
      <w:szCs w:val="44"/>
    </w:rPr>
  </w:style>
  <w:style w:type="character" w:customStyle="1" w:styleId="2Char">
    <w:name w:val="标题 2 Char"/>
    <w:aliases w:val="H2 Char,h2 Char,1.1  heading 2 Char,DO NOT USE_h2 Char,h21 Char,Head2A Char,附录一级标题 Char,节 Char,heading 2+ Indent: Left 0.25 in Char,1.1 Char,heading 2 Char,heading 21 Char,h22 Char,h23 Char,THeading 2 Char,UNDERRUBRIK 1-2 Char,R2 Char,H21 Char"/>
    <w:basedOn w:val="afff1"/>
    <w:link w:val="24"/>
    <w:rsid w:val="007C6C7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6">
    <w:name w:val="Title"/>
    <w:basedOn w:val="afff0"/>
    <w:next w:val="afff0"/>
    <w:link w:val="Char2"/>
    <w:qFormat/>
    <w:rsid w:val="007C6C7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fff1"/>
    <w:link w:val="afff6"/>
    <w:rsid w:val="007C6C7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fff1"/>
    <w:link w:val="34"/>
    <w:rsid w:val="007C6C74"/>
    <w:rPr>
      <w:b/>
      <w:bCs/>
      <w:sz w:val="32"/>
      <w:szCs w:val="32"/>
    </w:rPr>
  </w:style>
  <w:style w:type="paragraph" w:styleId="afff7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fff0"/>
    <w:link w:val="Char3"/>
    <w:uiPriority w:val="99"/>
    <w:unhideWhenUsed/>
    <w:rsid w:val="002D6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fff1"/>
    <w:link w:val="afff7"/>
    <w:uiPriority w:val="99"/>
    <w:rsid w:val="002D6BE6"/>
    <w:rPr>
      <w:sz w:val="18"/>
      <w:szCs w:val="18"/>
    </w:rPr>
  </w:style>
  <w:style w:type="paragraph" w:styleId="afff8">
    <w:name w:val="footer"/>
    <w:basedOn w:val="afff0"/>
    <w:link w:val="Char4"/>
    <w:unhideWhenUsed/>
    <w:rsid w:val="002D6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fff1"/>
    <w:link w:val="afff8"/>
    <w:rsid w:val="002D6BE6"/>
    <w:rPr>
      <w:sz w:val="18"/>
      <w:szCs w:val="18"/>
    </w:rPr>
  </w:style>
  <w:style w:type="character" w:customStyle="1" w:styleId="4Char">
    <w:name w:val="标题 4 Char"/>
    <w:aliases w:val="PIM 4 Char,H4 Char,h4 Char,bullet Char,bl Char,bb Char,heading 4 Char,H41 Char,h41 Char,H42 Char,h42 Char,H43 Char,h43 Char,H411 Char,h411 Char,H421 Char,h421 Char,H44 Char,h44 Char,H412 Char,h412 Char,H422 Char,h422 Char,H431 Char,h431 Char"/>
    <w:basedOn w:val="afff1"/>
    <w:link w:val="42"/>
    <w:rsid w:val="00922759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h5 Char,Heading5 Char,heading 5 Char,h51 Char,heading 51 Char,Heading51 Char,h52 Char,h53 Char,H5 Char,IS41 Heading 5 Char,5 Char1,heading 5 + Indent: Left 0.5 in Char,l5 Char,hm Char,Table label Char,mh2 Char,Module heading 2 Char,Head 5 Char"/>
    <w:basedOn w:val="afff1"/>
    <w:link w:val="52"/>
    <w:rsid w:val="00922759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aliases w:val="Appendix Char,T1 Char,h6 Char"/>
    <w:basedOn w:val="afff1"/>
    <w:link w:val="6"/>
    <w:rsid w:val="00922759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h7 Char"/>
    <w:basedOn w:val="afff1"/>
    <w:link w:val="7"/>
    <w:rsid w:val="00922759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aliases w:val="h8 Char"/>
    <w:basedOn w:val="afff1"/>
    <w:link w:val="8"/>
    <w:rsid w:val="00922759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aliases w:val="h9 Char"/>
    <w:basedOn w:val="afff1"/>
    <w:link w:val="9"/>
    <w:rsid w:val="00922759"/>
    <w:rPr>
      <w:rFonts w:ascii="Cambria" w:eastAsia="宋体" w:hAnsi="Cambria" w:cs="Times New Roman"/>
      <w:szCs w:val="21"/>
    </w:rPr>
  </w:style>
  <w:style w:type="paragraph" w:styleId="35">
    <w:name w:val="List 3"/>
    <w:basedOn w:val="afff0"/>
    <w:rsid w:val="00922759"/>
    <w:pPr>
      <w:ind w:leftChars="400" w:left="100" w:hangingChars="200" w:hanging="200"/>
    </w:pPr>
    <w:rPr>
      <w:rFonts w:ascii="Calibri" w:eastAsia="宋体" w:hAnsi="Calibri" w:cs="Times New Roman"/>
    </w:rPr>
  </w:style>
  <w:style w:type="paragraph" w:styleId="afff9">
    <w:name w:val="annotation text"/>
    <w:basedOn w:val="afff0"/>
    <w:link w:val="Char5"/>
    <w:unhideWhenUsed/>
    <w:rsid w:val="00922759"/>
    <w:pPr>
      <w:jc w:val="left"/>
    </w:pPr>
  </w:style>
  <w:style w:type="character" w:customStyle="1" w:styleId="Char5">
    <w:name w:val="批注文字 Char"/>
    <w:basedOn w:val="afff1"/>
    <w:link w:val="afff9"/>
    <w:rsid w:val="00922759"/>
  </w:style>
  <w:style w:type="paragraph" w:styleId="afffa">
    <w:name w:val="annotation subject"/>
    <w:basedOn w:val="afff9"/>
    <w:next w:val="afff9"/>
    <w:link w:val="Char6"/>
    <w:rsid w:val="00922759"/>
    <w:rPr>
      <w:rFonts w:ascii="Calibri" w:eastAsia="宋体" w:hAnsi="Calibri" w:cs="Times New Roman"/>
      <w:b/>
      <w:bCs/>
      <w:szCs w:val="24"/>
    </w:rPr>
  </w:style>
  <w:style w:type="character" w:customStyle="1" w:styleId="Char6">
    <w:name w:val="批注主题 Char"/>
    <w:basedOn w:val="Char5"/>
    <w:link w:val="afffa"/>
    <w:rsid w:val="00922759"/>
    <w:rPr>
      <w:rFonts w:ascii="Calibri" w:eastAsia="宋体" w:hAnsi="Calibri" w:cs="Times New Roman"/>
      <w:b/>
      <w:bCs/>
      <w:szCs w:val="24"/>
    </w:rPr>
  </w:style>
  <w:style w:type="paragraph" w:styleId="70">
    <w:name w:val="toc 7"/>
    <w:basedOn w:val="afff0"/>
    <w:next w:val="afff0"/>
    <w:uiPriority w:val="39"/>
    <w:rsid w:val="00922759"/>
    <w:pPr>
      <w:tabs>
        <w:tab w:val="right" w:leader="dot" w:pos="9241"/>
      </w:tabs>
      <w:ind w:firstLineChars="500" w:firstLine="500"/>
      <w:jc w:val="left"/>
    </w:pPr>
    <w:rPr>
      <w:rFonts w:ascii="宋体" w:eastAsia="宋体" w:hAnsi="Calibri" w:cs="Times New Roman"/>
      <w:szCs w:val="21"/>
    </w:rPr>
  </w:style>
  <w:style w:type="paragraph" w:styleId="afffb">
    <w:name w:val="Body Text"/>
    <w:aliases w:val="正文文字"/>
    <w:basedOn w:val="afff0"/>
    <w:link w:val="Char7"/>
    <w:unhideWhenUsed/>
    <w:rsid w:val="00922759"/>
    <w:pPr>
      <w:spacing w:after="120"/>
    </w:pPr>
  </w:style>
  <w:style w:type="character" w:customStyle="1" w:styleId="Char7">
    <w:name w:val="正文文本 Char"/>
    <w:aliases w:val="正文文字 Char"/>
    <w:basedOn w:val="afff1"/>
    <w:link w:val="afffb"/>
    <w:rsid w:val="00922759"/>
  </w:style>
  <w:style w:type="paragraph" w:styleId="afffc">
    <w:name w:val="Body Text First Indent"/>
    <w:basedOn w:val="afff0"/>
    <w:link w:val="Char8"/>
    <w:rsid w:val="00922759"/>
    <w:pPr>
      <w:autoSpaceDE w:val="0"/>
      <w:autoSpaceDN w:val="0"/>
      <w:adjustRightInd w:val="0"/>
      <w:spacing w:line="360" w:lineRule="auto"/>
      <w:ind w:firstLine="425"/>
    </w:pPr>
    <w:rPr>
      <w:rFonts w:ascii="Calibri" w:eastAsia="宋体" w:hAnsi="Calibri" w:cs="Times New Roman"/>
      <w:kern w:val="0"/>
      <w:szCs w:val="20"/>
    </w:rPr>
  </w:style>
  <w:style w:type="character" w:customStyle="1" w:styleId="Char8">
    <w:name w:val="正文首行缩进 Char"/>
    <w:basedOn w:val="Char7"/>
    <w:link w:val="afffc"/>
    <w:rsid w:val="00922759"/>
    <w:rPr>
      <w:rFonts w:ascii="Calibri" w:eastAsia="宋体" w:hAnsi="Calibri" w:cs="Times New Roman"/>
      <w:kern w:val="0"/>
      <w:szCs w:val="20"/>
    </w:rPr>
  </w:style>
  <w:style w:type="paragraph" w:styleId="2">
    <w:name w:val="List Number 2"/>
    <w:basedOn w:val="afff0"/>
    <w:rsid w:val="00922759"/>
    <w:pPr>
      <w:numPr>
        <w:numId w:val="4"/>
      </w:numPr>
    </w:pPr>
    <w:rPr>
      <w:rFonts w:ascii="Calibri" w:eastAsia="宋体" w:hAnsi="Calibri" w:cs="Times New Roman"/>
    </w:rPr>
  </w:style>
  <w:style w:type="paragraph" w:styleId="afffd">
    <w:name w:val="table of authorities"/>
    <w:basedOn w:val="afff0"/>
    <w:next w:val="afff0"/>
    <w:rsid w:val="00922759"/>
    <w:pPr>
      <w:ind w:leftChars="200" w:left="420"/>
    </w:pPr>
    <w:rPr>
      <w:rFonts w:ascii="Calibri" w:eastAsia="宋体" w:hAnsi="Calibri" w:cs="Times New Roman"/>
    </w:rPr>
  </w:style>
  <w:style w:type="paragraph" w:styleId="afffe">
    <w:name w:val="macro"/>
    <w:link w:val="Char9"/>
    <w:rsid w:val="0092275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9">
    <w:name w:val="宏文本 Char"/>
    <w:basedOn w:val="afff1"/>
    <w:link w:val="afffe"/>
    <w:rsid w:val="00922759"/>
    <w:rPr>
      <w:rFonts w:ascii="Courier New" w:eastAsia="宋体" w:hAnsi="Courier New" w:cs="Courier New"/>
      <w:sz w:val="24"/>
      <w:szCs w:val="24"/>
    </w:rPr>
  </w:style>
  <w:style w:type="paragraph" w:styleId="affff">
    <w:name w:val="Note Heading"/>
    <w:basedOn w:val="afff0"/>
    <w:next w:val="afff0"/>
    <w:link w:val="Chara"/>
    <w:rsid w:val="00922759"/>
    <w:pPr>
      <w:jc w:val="center"/>
    </w:pPr>
    <w:rPr>
      <w:rFonts w:ascii="Calibri" w:eastAsia="宋体" w:hAnsi="Calibri" w:cs="Times New Roman"/>
    </w:rPr>
  </w:style>
  <w:style w:type="character" w:customStyle="1" w:styleId="Chara">
    <w:name w:val="注释标题 Char"/>
    <w:basedOn w:val="afff1"/>
    <w:link w:val="affff"/>
    <w:rsid w:val="00922759"/>
    <w:rPr>
      <w:rFonts w:ascii="Calibri" w:eastAsia="宋体" w:hAnsi="Calibri" w:cs="Times New Roman"/>
    </w:rPr>
  </w:style>
  <w:style w:type="paragraph" w:styleId="40">
    <w:name w:val="List Bullet 4"/>
    <w:basedOn w:val="afff0"/>
    <w:rsid w:val="00922759"/>
    <w:pPr>
      <w:numPr>
        <w:numId w:val="5"/>
      </w:numPr>
    </w:pPr>
    <w:rPr>
      <w:rFonts w:ascii="Calibri" w:eastAsia="宋体" w:hAnsi="Calibri" w:cs="Times New Roman"/>
    </w:rPr>
  </w:style>
  <w:style w:type="paragraph" w:styleId="80">
    <w:name w:val="index 8"/>
    <w:basedOn w:val="afff0"/>
    <w:next w:val="afff0"/>
    <w:rsid w:val="00922759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0">
    <w:name w:val="E-mail Signature"/>
    <w:basedOn w:val="afff0"/>
    <w:link w:val="Charb"/>
    <w:rsid w:val="00922759"/>
    <w:rPr>
      <w:rFonts w:ascii="Calibri" w:eastAsia="宋体" w:hAnsi="Calibri" w:cs="Times New Roman"/>
    </w:rPr>
  </w:style>
  <w:style w:type="character" w:customStyle="1" w:styleId="Charb">
    <w:name w:val="电子邮件签名 Char"/>
    <w:basedOn w:val="afff1"/>
    <w:link w:val="affff0"/>
    <w:rsid w:val="00922759"/>
    <w:rPr>
      <w:rFonts w:ascii="Calibri" w:eastAsia="宋体" w:hAnsi="Calibri" w:cs="Times New Roman"/>
    </w:rPr>
  </w:style>
  <w:style w:type="paragraph" w:styleId="a">
    <w:name w:val="List Number"/>
    <w:basedOn w:val="afff0"/>
    <w:rsid w:val="00922759"/>
    <w:pPr>
      <w:numPr>
        <w:numId w:val="6"/>
      </w:numPr>
    </w:pPr>
    <w:rPr>
      <w:rFonts w:ascii="Calibri" w:eastAsia="宋体" w:hAnsi="Calibri" w:cs="Times New Roman"/>
    </w:rPr>
  </w:style>
  <w:style w:type="paragraph" w:styleId="affff1">
    <w:name w:val="Normal Indent"/>
    <w:aliases w:val="Title,正文（首行缩进两字）＋行距：1.5倍行距,表正文,正文非缩进,正文不缩进,首行缩进,正文（首行缩进两字）,±íÕýÎÄ,ÕýÎÄ·ÇËõ½ø,正文缩进 Char Char Char Char Char,正文缩进 Char Char Char,正文-段前3磅,特点,段1,Alt+X,mr正文缩进,正文对齐,正文缩进William,四号,缩进,正文（首行缩进两字） Char Char Char Char,正文（首行缩进两字） Char Char,特点 Cha,操作"/>
    <w:basedOn w:val="afff0"/>
    <w:link w:val="Charc"/>
    <w:qFormat/>
    <w:rsid w:val="00922759"/>
    <w:pPr>
      <w:adjustRightInd w:val="0"/>
      <w:spacing w:line="360" w:lineRule="atLeast"/>
      <w:ind w:firstLine="420"/>
      <w:textAlignment w:val="baseline"/>
    </w:pPr>
    <w:rPr>
      <w:rFonts w:ascii="Calibri" w:eastAsia="宋体" w:hAnsi="Calibri" w:cs="Times New Roman"/>
      <w:kern w:val="0"/>
    </w:rPr>
  </w:style>
  <w:style w:type="paragraph" w:styleId="affff2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fff0"/>
    <w:next w:val="afff0"/>
    <w:link w:val="Chard"/>
    <w:unhideWhenUsed/>
    <w:qFormat/>
    <w:rsid w:val="00922759"/>
    <w:rPr>
      <w:rFonts w:ascii="Cambria" w:eastAsia="黑体" w:hAnsi="Cambria" w:cs="Times New Roman"/>
      <w:kern w:val="0"/>
      <w:sz w:val="20"/>
      <w:szCs w:val="20"/>
      <w:lang w:val="x-none" w:eastAsia="x-none"/>
    </w:rPr>
  </w:style>
  <w:style w:type="paragraph" w:styleId="53">
    <w:name w:val="index 5"/>
    <w:basedOn w:val="afff0"/>
    <w:next w:val="afff0"/>
    <w:rsid w:val="00922759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0">
    <w:name w:val="List Bullet"/>
    <w:basedOn w:val="afff0"/>
    <w:rsid w:val="00922759"/>
    <w:pPr>
      <w:numPr>
        <w:numId w:val="7"/>
      </w:numPr>
    </w:pPr>
    <w:rPr>
      <w:rFonts w:ascii="Calibri" w:eastAsia="宋体" w:hAnsi="Calibri" w:cs="Times New Roman"/>
    </w:rPr>
  </w:style>
  <w:style w:type="paragraph" w:styleId="affff3">
    <w:name w:val="envelope address"/>
    <w:basedOn w:val="afff0"/>
    <w:rsid w:val="00922759"/>
    <w:pPr>
      <w:framePr w:w="7920" w:h="1980" w:hRule="exact" w:hSpace="180" w:wrap="around" w:hAnchor="page" w:xAlign="center" w:yAlign="bottom"/>
      <w:snapToGrid w:val="0"/>
      <w:ind w:leftChars="1400" w:left="100"/>
    </w:pPr>
    <w:rPr>
      <w:rFonts w:ascii="Arial" w:eastAsia="宋体" w:hAnsi="Arial" w:cs="Arial"/>
      <w:sz w:val="24"/>
    </w:rPr>
  </w:style>
  <w:style w:type="paragraph" w:styleId="affff4">
    <w:name w:val="toa heading"/>
    <w:basedOn w:val="afff0"/>
    <w:next w:val="afff0"/>
    <w:rsid w:val="00922759"/>
    <w:pPr>
      <w:spacing w:before="120"/>
    </w:pPr>
    <w:rPr>
      <w:rFonts w:ascii="Arial" w:eastAsia="宋体" w:hAnsi="Arial" w:cs="Arial"/>
      <w:sz w:val="24"/>
    </w:rPr>
  </w:style>
  <w:style w:type="paragraph" w:styleId="60">
    <w:name w:val="index 6"/>
    <w:basedOn w:val="afff0"/>
    <w:next w:val="afff0"/>
    <w:rsid w:val="00922759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5">
    <w:name w:val="Salutation"/>
    <w:basedOn w:val="afff0"/>
    <w:next w:val="afff0"/>
    <w:link w:val="Chare"/>
    <w:rsid w:val="00922759"/>
    <w:rPr>
      <w:rFonts w:ascii="Calibri" w:eastAsia="宋体" w:hAnsi="Calibri" w:cs="Times New Roman"/>
    </w:rPr>
  </w:style>
  <w:style w:type="character" w:customStyle="1" w:styleId="Chare">
    <w:name w:val="称呼 Char"/>
    <w:basedOn w:val="afff1"/>
    <w:link w:val="affff5"/>
    <w:rsid w:val="00922759"/>
    <w:rPr>
      <w:rFonts w:ascii="Calibri" w:eastAsia="宋体" w:hAnsi="Calibri" w:cs="Times New Roman"/>
    </w:rPr>
  </w:style>
  <w:style w:type="paragraph" w:styleId="36">
    <w:name w:val="Body Text 3"/>
    <w:aliases w:val="正文文字 3"/>
    <w:basedOn w:val="afff0"/>
    <w:link w:val="3Char0"/>
    <w:rsid w:val="00922759"/>
    <w:pPr>
      <w:spacing w:after="120"/>
    </w:pPr>
    <w:rPr>
      <w:rFonts w:ascii="Calibri" w:eastAsia="宋体" w:hAnsi="Calibri" w:cs="Times New Roman"/>
      <w:sz w:val="16"/>
      <w:szCs w:val="16"/>
    </w:rPr>
  </w:style>
  <w:style w:type="character" w:customStyle="1" w:styleId="3Char0">
    <w:name w:val="正文文本 3 Char"/>
    <w:aliases w:val="正文文字 3 Char"/>
    <w:basedOn w:val="afff1"/>
    <w:link w:val="36"/>
    <w:rsid w:val="00922759"/>
    <w:rPr>
      <w:rFonts w:ascii="Calibri" w:eastAsia="宋体" w:hAnsi="Calibri" w:cs="Times New Roman"/>
      <w:sz w:val="16"/>
      <w:szCs w:val="16"/>
    </w:rPr>
  </w:style>
  <w:style w:type="paragraph" w:styleId="affff6">
    <w:name w:val="Closing"/>
    <w:basedOn w:val="afff0"/>
    <w:link w:val="Charf"/>
    <w:rsid w:val="00922759"/>
    <w:pPr>
      <w:ind w:leftChars="2100" w:left="100"/>
    </w:pPr>
    <w:rPr>
      <w:rFonts w:ascii="Calibri" w:eastAsia="宋体" w:hAnsi="Calibri" w:cs="Times New Roman"/>
    </w:rPr>
  </w:style>
  <w:style w:type="character" w:customStyle="1" w:styleId="Charf">
    <w:name w:val="结束语 Char"/>
    <w:basedOn w:val="afff1"/>
    <w:link w:val="affff6"/>
    <w:rsid w:val="00922759"/>
    <w:rPr>
      <w:rFonts w:ascii="Calibri" w:eastAsia="宋体" w:hAnsi="Calibri" w:cs="Times New Roman"/>
    </w:rPr>
  </w:style>
  <w:style w:type="paragraph" w:styleId="30">
    <w:name w:val="List Bullet 3"/>
    <w:basedOn w:val="afff0"/>
    <w:rsid w:val="00922759"/>
    <w:pPr>
      <w:numPr>
        <w:numId w:val="8"/>
      </w:numPr>
    </w:pPr>
    <w:rPr>
      <w:rFonts w:ascii="Calibri" w:eastAsia="宋体" w:hAnsi="Calibri" w:cs="Times New Roman"/>
    </w:rPr>
  </w:style>
  <w:style w:type="paragraph" w:styleId="affff7">
    <w:name w:val="Body Text Indent"/>
    <w:aliases w:val="正文文字缩进"/>
    <w:basedOn w:val="afff0"/>
    <w:link w:val="Charf0"/>
    <w:rsid w:val="00922759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f0">
    <w:name w:val="正文文本缩进 Char"/>
    <w:aliases w:val="正文文字缩进 Char"/>
    <w:basedOn w:val="afff1"/>
    <w:link w:val="affff7"/>
    <w:rsid w:val="00922759"/>
    <w:rPr>
      <w:rFonts w:ascii="Calibri" w:eastAsia="宋体" w:hAnsi="Calibri" w:cs="Times New Roman"/>
    </w:rPr>
  </w:style>
  <w:style w:type="paragraph" w:styleId="3">
    <w:name w:val="List Number 3"/>
    <w:basedOn w:val="afff0"/>
    <w:rsid w:val="00922759"/>
    <w:pPr>
      <w:numPr>
        <w:numId w:val="9"/>
      </w:numPr>
    </w:pPr>
    <w:rPr>
      <w:rFonts w:ascii="Calibri" w:eastAsia="宋体" w:hAnsi="Calibri" w:cs="Times New Roman"/>
    </w:rPr>
  </w:style>
  <w:style w:type="paragraph" w:styleId="25">
    <w:name w:val="List 2"/>
    <w:basedOn w:val="afff0"/>
    <w:rsid w:val="00922759"/>
    <w:pPr>
      <w:ind w:leftChars="200" w:left="100" w:hangingChars="200" w:hanging="200"/>
    </w:pPr>
    <w:rPr>
      <w:rFonts w:ascii="Calibri" w:eastAsia="宋体" w:hAnsi="Calibri" w:cs="Times New Roman"/>
    </w:rPr>
  </w:style>
  <w:style w:type="paragraph" w:styleId="affff8">
    <w:name w:val="List Continue"/>
    <w:basedOn w:val="afff0"/>
    <w:rsid w:val="00922759"/>
    <w:pPr>
      <w:spacing w:after="120"/>
      <w:ind w:leftChars="200" w:left="420"/>
    </w:pPr>
    <w:rPr>
      <w:rFonts w:ascii="Calibri" w:eastAsia="宋体" w:hAnsi="Calibri" w:cs="Times New Roman"/>
    </w:rPr>
  </w:style>
  <w:style w:type="paragraph" w:styleId="affff9">
    <w:name w:val="Block Text"/>
    <w:aliases w:val="文字块"/>
    <w:basedOn w:val="afff0"/>
    <w:rsid w:val="00922759"/>
    <w:pPr>
      <w:spacing w:after="120"/>
      <w:ind w:leftChars="700" w:left="1440" w:rightChars="700" w:right="1440"/>
    </w:pPr>
    <w:rPr>
      <w:rFonts w:ascii="Calibri" w:eastAsia="宋体" w:hAnsi="Calibri" w:cs="Times New Roman"/>
    </w:rPr>
  </w:style>
  <w:style w:type="paragraph" w:styleId="20">
    <w:name w:val="List Bullet 2"/>
    <w:basedOn w:val="afff0"/>
    <w:rsid w:val="00922759"/>
    <w:pPr>
      <w:numPr>
        <w:numId w:val="10"/>
      </w:numPr>
    </w:pPr>
    <w:rPr>
      <w:rFonts w:ascii="Calibri" w:eastAsia="宋体" w:hAnsi="Calibri" w:cs="Times New Roman"/>
    </w:rPr>
  </w:style>
  <w:style w:type="paragraph" w:styleId="HTML">
    <w:name w:val="HTML Address"/>
    <w:basedOn w:val="afff0"/>
    <w:link w:val="HTMLChar"/>
    <w:rsid w:val="00922759"/>
    <w:rPr>
      <w:rFonts w:ascii="Calibri" w:eastAsia="宋体" w:hAnsi="Calibri" w:cs="Times New Roman"/>
      <w:i/>
      <w:iCs/>
    </w:rPr>
  </w:style>
  <w:style w:type="character" w:customStyle="1" w:styleId="HTMLChar">
    <w:name w:val="HTML 地址 Char"/>
    <w:basedOn w:val="afff1"/>
    <w:link w:val="HTML"/>
    <w:rsid w:val="00922759"/>
    <w:rPr>
      <w:rFonts w:ascii="Calibri" w:eastAsia="宋体" w:hAnsi="Calibri" w:cs="Times New Roman"/>
      <w:i/>
      <w:iCs/>
    </w:rPr>
  </w:style>
  <w:style w:type="paragraph" w:styleId="43">
    <w:name w:val="index 4"/>
    <w:basedOn w:val="afff0"/>
    <w:next w:val="afff0"/>
    <w:rsid w:val="00922759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4">
    <w:name w:val="toc 5"/>
    <w:basedOn w:val="afff0"/>
    <w:next w:val="afff0"/>
    <w:uiPriority w:val="39"/>
    <w:rsid w:val="00922759"/>
    <w:pPr>
      <w:tabs>
        <w:tab w:val="right" w:leader="dot" w:pos="9241"/>
      </w:tabs>
      <w:ind w:firstLineChars="300" w:firstLine="300"/>
      <w:jc w:val="left"/>
    </w:pPr>
    <w:rPr>
      <w:rFonts w:ascii="宋体" w:eastAsia="宋体" w:hAnsi="Calibri" w:cs="Times New Roman"/>
      <w:szCs w:val="21"/>
    </w:rPr>
  </w:style>
  <w:style w:type="paragraph" w:styleId="37">
    <w:name w:val="toc 3"/>
    <w:basedOn w:val="afff0"/>
    <w:next w:val="afff0"/>
    <w:uiPriority w:val="39"/>
    <w:qFormat/>
    <w:rsid w:val="00922759"/>
    <w:pPr>
      <w:tabs>
        <w:tab w:val="right" w:leader="dot" w:pos="9241"/>
      </w:tabs>
      <w:ind w:firstLineChars="100" w:firstLine="100"/>
      <w:jc w:val="left"/>
    </w:pPr>
    <w:rPr>
      <w:rFonts w:ascii="宋体" w:eastAsia="宋体" w:hAnsi="Calibri" w:cs="Times New Roman"/>
      <w:szCs w:val="21"/>
    </w:rPr>
  </w:style>
  <w:style w:type="paragraph" w:styleId="affffa">
    <w:name w:val="Plain Text"/>
    <w:aliases w:val="普通文字"/>
    <w:basedOn w:val="afff0"/>
    <w:link w:val="Charf1"/>
    <w:rsid w:val="00922759"/>
    <w:rPr>
      <w:rFonts w:ascii="宋体" w:eastAsia="宋体" w:hAnsi="Courier New" w:cs="Courier New"/>
      <w:szCs w:val="21"/>
    </w:rPr>
  </w:style>
  <w:style w:type="character" w:customStyle="1" w:styleId="Charf1">
    <w:name w:val="纯文本 Char"/>
    <w:aliases w:val="普通文字 Char"/>
    <w:basedOn w:val="afff1"/>
    <w:link w:val="affffa"/>
    <w:rsid w:val="00922759"/>
    <w:rPr>
      <w:rFonts w:ascii="宋体" w:eastAsia="宋体" w:hAnsi="Courier New" w:cs="Courier New"/>
      <w:szCs w:val="21"/>
    </w:rPr>
  </w:style>
  <w:style w:type="paragraph" w:styleId="50">
    <w:name w:val="List Bullet 5"/>
    <w:basedOn w:val="afff0"/>
    <w:rsid w:val="00922759"/>
    <w:pPr>
      <w:numPr>
        <w:numId w:val="11"/>
      </w:numPr>
    </w:pPr>
    <w:rPr>
      <w:rFonts w:ascii="Calibri" w:eastAsia="宋体" w:hAnsi="Calibri" w:cs="Times New Roman"/>
    </w:rPr>
  </w:style>
  <w:style w:type="paragraph" w:styleId="4">
    <w:name w:val="List Number 4"/>
    <w:basedOn w:val="afff0"/>
    <w:rsid w:val="00922759"/>
    <w:pPr>
      <w:numPr>
        <w:numId w:val="12"/>
      </w:numPr>
    </w:pPr>
    <w:rPr>
      <w:rFonts w:ascii="Calibri" w:eastAsia="宋体" w:hAnsi="Calibri" w:cs="Times New Roman"/>
    </w:rPr>
  </w:style>
  <w:style w:type="paragraph" w:styleId="81">
    <w:name w:val="toc 8"/>
    <w:basedOn w:val="afff0"/>
    <w:next w:val="afff0"/>
    <w:uiPriority w:val="39"/>
    <w:rsid w:val="00922759"/>
    <w:pPr>
      <w:tabs>
        <w:tab w:val="right" w:leader="dot" w:pos="9241"/>
      </w:tabs>
      <w:ind w:firstLineChars="600" w:firstLine="607"/>
      <w:jc w:val="left"/>
    </w:pPr>
    <w:rPr>
      <w:rFonts w:ascii="宋体" w:eastAsia="宋体" w:hAnsi="Calibri" w:cs="Times New Roman"/>
      <w:szCs w:val="21"/>
    </w:rPr>
  </w:style>
  <w:style w:type="paragraph" w:styleId="38">
    <w:name w:val="index 3"/>
    <w:basedOn w:val="afff0"/>
    <w:next w:val="afff0"/>
    <w:rsid w:val="00922759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b">
    <w:name w:val="Date"/>
    <w:basedOn w:val="afff0"/>
    <w:next w:val="afff0"/>
    <w:link w:val="Charf2"/>
    <w:rsid w:val="00922759"/>
    <w:pPr>
      <w:ind w:leftChars="2500" w:left="100"/>
    </w:pPr>
    <w:rPr>
      <w:rFonts w:ascii="Calibri" w:eastAsia="宋体" w:hAnsi="Calibri" w:cs="Times New Roman"/>
    </w:rPr>
  </w:style>
  <w:style w:type="character" w:customStyle="1" w:styleId="Charf2">
    <w:name w:val="日期 Char"/>
    <w:basedOn w:val="afff1"/>
    <w:link w:val="affffb"/>
    <w:rsid w:val="00922759"/>
    <w:rPr>
      <w:rFonts w:ascii="Calibri" w:eastAsia="宋体" w:hAnsi="Calibri" w:cs="Times New Roman"/>
    </w:rPr>
  </w:style>
  <w:style w:type="paragraph" w:styleId="26">
    <w:name w:val="Body Text Indent 2"/>
    <w:aliases w:val="正文文字缩进 2"/>
    <w:basedOn w:val="afff0"/>
    <w:link w:val="2Char0"/>
    <w:rsid w:val="00922759"/>
    <w:pPr>
      <w:spacing w:after="120" w:line="480" w:lineRule="auto"/>
      <w:ind w:leftChars="200" w:left="420"/>
    </w:pPr>
    <w:rPr>
      <w:rFonts w:ascii="Calibri" w:eastAsia="宋体" w:hAnsi="Calibri" w:cs="Times New Roman"/>
    </w:rPr>
  </w:style>
  <w:style w:type="character" w:customStyle="1" w:styleId="2Char0">
    <w:name w:val="正文文本缩进 2 Char"/>
    <w:aliases w:val="正文文字缩进 2 Char"/>
    <w:basedOn w:val="afff1"/>
    <w:link w:val="26"/>
    <w:rsid w:val="00922759"/>
    <w:rPr>
      <w:rFonts w:ascii="Calibri" w:eastAsia="宋体" w:hAnsi="Calibri" w:cs="Times New Roman"/>
    </w:rPr>
  </w:style>
  <w:style w:type="paragraph" w:styleId="affffc">
    <w:name w:val="endnote text"/>
    <w:basedOn w:val="afff0"/>
    <w:link w:val="Charf3"/>
    <w:semiHidden/>
    <w:rsid w:val="00922759"/>
    <w:pPr>
      <w:snapToGrid w:val="0"/>
      <w:jc w:val="left"/>
    </w:pPr>
    <w:rPr>
      <w:rFonts w:ascii="Calibri" w:eastAsia="宋体" w:hAnsi="Calibri" w:cs="Times New Roman"/>
    </w:rPr>
  </w:style>
  <w:style w:type="character" w:customStyle="1" w:styleId="Charf3">
    <w:name w:val="尾注文本 Char"/>
    <w:basedOn w:val="afff1"/>
    <w:link w:val="affffc"/>
    <w:semiHidden/>
    <w:rsid w:val="00922759"/>
    <w:rPr>
      <w:rFonts w:ascii="Calibri" w:eastAsia="宋体" w:hAnsi="Calibri" w:cs="Times New Roman"/>
    </w:rPr>
  </w:style>
  <w:style w:type="paragraph" w:styleId="55">
    <w:name w:val="List Continue 5"/>
    <w:basedOn w:val="afff0"/>
    <w:rsid w:val="00922759"/>
    <w:pPr>
      <w:spacing w:after="120"/>
      <w:ind w:leftChars="1000" w:left="2100"/>
    </w:pPr>
    <w:rPr>
      <w:rFonts w:ascii="Calibri" w:eastAsia="宋体" w:hAnsi="Calibri" w:cs="Times New Roman"/>
    </w:rPr>
  </w:style>
  <w:style w:type="paragraph" w:styleId="affffd">
    <w:name w:val="Balloon Text"/>
    <w:basedOn w:val="afff0"/>
    <w:link w:val="Charf4"/>
    <w:rsid w:val="00922759"/>
    <w:rPr>
      <w:rFonts w:ascii="Calibri" w:eastAsia="宋体" w:hAnsi="Calibri" w:cs="Times New Roman"/>
      <w:sz w:val="18"/>
      <w:szCs w:val="18"/>
      <w:lang w:val="x-none" w:eastAsia="x-none"/>
    </w:rPr>
  </w:style>
  <w:style w:type="character" w:customStyle="1" w:styleId="Charf4">
    <w:name w:val="批注框文本 Char"/>
    <w:basedOn w:val="afff1"/>
    <w:link w:val="affffd"/>
    <w:rsid w:val="00922759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ffffe">
    <w:name w:val="envelope return"/>
    <w:basedOn w:val="afff0"/>
    <w:rsid w:val="00922759"/>
    <w:pPr>
      <w:snapToGrid w:val="0"/>
    </w:pPr>
    <w:rPr>
      <w:rFonts w:ascii="Arial" w:eastAsia="宋体" w:hAnsi="Arial" w:cs="Arial"/>
    </w:rPr>
  </w:style>
  <w:style w:type="paragraph" w:styleId="27">
    <w:name w:val="Body Text First Indent 2"/>
    <w:basedOn w:val="affff7"/>
    <w:link w:val="2Char1"/>
    <w:rsid w:val="00922759"/>
    <w:pPr>
      <w:ind w:firstLineChars="200" w:firstLine="210"/>
    </w:pPr>
  </w:style>
  <w:style w:type="character" w:customStyle="1" w:styleId="2Char1">
    <w:name w:val="正文首行缩进 2 Char"/>
    <w:basedOn w:val="Charf0"/>
    <w:link w:val="27"/>
    <w:rsid w:val="00922759"/>
    <w:rPr>
      <w:rFonts w:ascii="Calibri" w:eastAsia="宋体" w:hAnsi="Calibri" w:cs="Times New Roman"/>
    </w:rPr>
  </w:style>
  <w:style w:type="paragraph" w:styleId="afffff">
    <w:name w:val="Signature"/>
    <w:basedOn w:val="afff0"/>
    <w:link w:val="Charf5"/>
    <w:rsid w:val="00922759"/>
    <w:pPr>
      <w:ind w:leftChars="2100" w:left="100"/>
    </w:pPr>
    <w:rPr>
      <w:rFonts w:ascii="Calibri" w:eastAsia="宋体" w:hAnsi="Calibri" w:cs="Times New Roman"/>
    </w:rPr>
  </w:style>
  <w:style w:type="character" w:customStyle="1" w:styleId="Charf5">
    <w:name w:val="签名 Char"/>
    <w:basedOn w:val="afff1"/>
    <w:link w:val="afffff"/>
    <w:rsid w:val="00922759"/>
    <w:rPr>
      <w:rFonts w:ascii="Calibri" w:eastAsia="宋体" w:hAnsi="Calibri" w:cs="Times New Roman"/>
    </w:rPr>
  </w:style>
  <w:style w:type="paragraph" w:styleId="15">
    <w:name w:val="toc 1"/>
    <w:basedOn w:val="afff0"/>
    <w:next w:val="afff0"/>
    <w:uiPriority w:val="39"/>
    <w:qFormat/>
    <w:rsid w:val="00922759"/>
    <w:pPr>
      <w:tabs>
        <w:tab w:val="right" w:leader="dot" w:pos="9242"/>
      </w:tabs>
      <w:spacing w:beforeLines="25" w:afterLines="25"/>
      <w:jc w:val="left"/>
    </w:pPr>
    <w:rPr>
      <w:rFonts w:ascii="宋体" w:eastAsia="宋体" w:hAnsi="Calibri" w:cs="Times New Roman"/>
      <w:szCs w:val="21"/>
    </w:rPr>
  </w:style>
  <w:style w:type="paragraph" w:styleId="44">
    <w:name w:val="List Continue 4"/>
    <w:basedOn w:val="afff0"/>
    <w:rsid w:val="00922759"/>
    <w:pPr>
      <w:spacing w:after="120"/>
      <w:ind w:leftChars="800" w:left="1680"/>
    </w:pPr>
    <w:rPr>
      <w:rFonts w:ascii="Calibri" w:eastAsia="宋体" w:hAnsi="Calibri" w:cs="Times New Roman"/>
    </w:rPr>
  </w:style>
  <w:style w:type="paragraph" w:styleId="45">
    <w:name w:val="toc 4"/>
    <w:basedOn w:val="afff0"/>
    <w:next w:val="afff0"/>
    <w:uiPriority w:val="39"/>
    <w:rsid w:val="00922759"/>
    <w:pPr>
      <w:tabs>
        <w:tab w:val="right" w:leader="dot" w:pos="9241"/>
      </w:tabs>
      <w:ind w:firstLineChars="200" w:firstLine="200"/>
      <w:jc w:val="left"/>
    </w:pPr>
    <w:rPr>
      <w:rFonts w:ascii="宋体" w:eastAsia="宋体" w:hAnsi="Calibri" w:cs="Times New Roman"/>
      <w:szCs w:val="21"/>
    </w:rPr>
  </w:style>
  <w:style w:type="paragraph" w:styleId="16">
    <w:name w:val="index 1"/>
    <w:basedOn w:val="afff0"/>
    <w:next w:val="afff0"/>
    <w:autoRedefine/>
    <w:unhideWhenUsed/>
    <w:rsid w:val="00922759"/>
  </w:style>
  <w:style w:type="paragraph" w:styleId="afffff0">
    <w:name w:val="index heading"/>
    <w:aliases w:val="索引类目"/>
    <w:basedOn w:val="afff0"/>
    <w:next w:val="16"/>
    <w:rsid w:val="00922759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customStyle="1" w:styleId="afffff1">
    <w:name w:val="段"/>
    <w:link w:val="Charf6"/>
    <w:rsid w:val="0092275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Calibri"/>
      <w:kern w:val="0"/>
    </w:rPr>
  </w:style>
  <w:style w:type="paragraph" w:styleId="afffff2">
    <w:name w:val="Subtitle"/>
    <w:aliases w:val="题目"/>
    <w:basedOn w:val="afff0"/>
    <w:link w:val="Charf7"/>
    <w:qFormat/>
    <w:rsid w:val="00922759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7">
    <w:name w:val="副标题 Char"/>
    <w:aliases w:val="题目 Char"/>
    <w:basedOn w:val="afff1"/>
    <w:link w:val="afffff2"/>
    <w:rsid w:val="00922759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5">
    <w:name w:val="List Number 5"/>
    <w:basedOn w:val="afff0"/>
    <w:rsid w:val="00922759"/>
    <w:pPr>
      <w:numPr>
        <w:numId w:val="13"/>
      </w:numPr>
    </w:pPr>
    <w:rPr>
      <w:rFonts w:ascii="Calibri" w:eastAsia="宋体" w:hAnsi="Calibri" w:cs="Times New Roman"/>
    </w:rPr>
  </w:style>
  <w:style w:type="paragraph" w:styleId="afffff3">
    <w:name w:val="List"/>
    <w:basedOn w:val="afff0"/>
    <w:rsid w:val="00922759"/>
    <w:pPr>
      <w:ind w:left="200" w:hangingChars="200" w:hanging="200"/>
    </w:pPr>
    <w:rPr>
      <w:rFonts w:ascii="Calibri" w:eastAsia="宋体" w:hAnsi="Calibri" w:cs="Times New Roman"/>
    </w:rPr>
  </w:style>
  <w:style w:type="paragraph" w:styleId="af7">
    <w:name w:val="footnote text"/>
    <w:basedOn w:val="afff0"/>
    <w:link w:val="Charf8"/>
    <w:rsid w:val="00922759"/>
    <w:pPr>
      <w:numPr>
        <w:numId w:val="14"/>
      </w:numPr>
      <w:snapToGrid w:val="0"/>
      <w:jc w:val="left"/>
    </w:pPr>
    <w:rPr>
      <w:rFonts w:ascii="宋体" w:eastAsia="宋体" w:hAnsi="Calibri" w:cs="Times New Roman"/>
      <w:sz w:val="18"/>
      <w:szCs w:val="18"/>
    </w:rPr>
  </w:style>
  <w:style w:type="character" w:customStyle="1" w:styleId="Charf8">
    <w:name w:val="脚注文本 Char"/>
    <w:basedOn w:val="afff1"/>
    <w:link w:val="af7"/>
    <w:rsid w:val="00922759"/>
    <w:rPr>
      <w:rFonts w:ascii="宋体" w:eastAsia="宋体" w:hAnsi="Calibri" w:cs="Times New Roman"/>
      <w:sz w:val="18"/>
      <w:szCs w:val="18"/>
    </w:rPr>
  </w:style>
  <w:style w:type="paragraph" w:styleId="61">
    <w:name w:val="toc 6"/>
    <w:basedOn w:val="afff0"/>
    <w:next w:val="afff0"/>
    <w:uiPriority w:val="39"/>
    <w:rsid w:val="00922759"/>
    <w:pPr>
      <w:tabs>
        <w:tab w:val="right" w:leader="dot" w:pos="9241"/>
      </w:tabs>
      <w:ind w:firstLineChars="400" w:firstLine="400"/>
      <w:jc w:val="left"/>
    </w:pPr>
    <w:rPr>
      <w:rFonts w:ascii="宋体" w:eastAsia="宋体" w:hAnsi="Calibri" w:cs="Times New Roman"/>
      <w:szCs w:val="21"/>
    </w:rPr>
  </w:style>
  <w:style w:type="paragraph" w:styleId="56">
    <w:name w:val="List 5"/>
    <w:basedOn w:val="afff0"/>
    <w:rsid w:val="00922759"/>
    <w:pPr>
      <w:ind w:leftChars="800" w:left="100" w:hangingChars="200" w:hanging="200"/>
    </w:pPr>
    <w:rPr>
      <w:rFonts w:ascii="Calibri" w:eastAsia="宋体" w:hAnsi="Calibri" w:cs="Times New Roman"/>
    </w:rPr>
  </w:style>
  <w:style w:type="paragraph" w:styleId="39">
    <w:name w:val="Body Text Indent 3"/>
    <w:aliases w:val="正文文字缩进 3"/>
    <w:basedOn w:val="afff0"/>
    <w:link w:val="3Char1"/>
    <w:rsid w:val="00922759"/>
    <w:pPr>
      <w:spacing w:after="120"/>
      <w:ind w:leftChars="200" w:left="420"/>
    </w:pPr>
    <w:rPr>
      <w:rFonts w:ascii="Calibri" w:eastAsia="宋体" w:hAnsi="Calibri" w:cs="Times New Roman"/>
      <w:sz w:val="16"/>
      <w:szCs w:val="16"/>
    </w:rPr>
  </w:style>
  <w:style w:type="character" w:customStyle="1" w:styleId="3Char1">
    <w:name w:val="正文文本缩进 3 Char"/>
    <w:aliases w:val="正文文字缩进 3 Char"/>
    <w:basedOn w:val="afff1"/>
    <w:link w:val="39"/>
    <w:rsid w:val="00922759"/>
    <w:rPr>
      <w:rFonts w:ascii="Calibri" w:eastAsia="宋体" w:hAnsi="Calibri" w:cs="Times New Roman"/>
      <w:sz w:val="16"/>
      <w:szCs w:val="16"/>
    </w:rPr>
  </w:style>
  <w:style w:type="paragraph" w:styleId="71">
    <w:name w:val="index 7"/>
    <w:basedOn w:val="afff0"/>
    <w:next w:val="afff0"/>
    <w:rsid w:val="00922759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f0"/>
    <w:next w:val="afff0"/>
    <w:rsid w:val="00922759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4">
    <w:name w:val="table of figures"/>
    <w:basedOn w:val="afff0"/>
    <w:next w:val="afff0"/>
    <w:uiPriority w:val="99"/>
    <w:rsid w:val="00922759"/>
    <w:pPr>
      <w:ind w:leftChars="200" w:left="840" w:hangingChars="200" w:hanging="420"/>
    </w:pPr>
    <w:rPr>
      <w:rFonts w:ascii="Calibri" w:eastAsia="宋体" w:hAnsi="Calibri" w:cs="Times New Roman"/>
    </w:rPr>
  </w:style>
  <w:style w:type="paragraph" w:styleId="28">
    <w:name w:val="toc 2"/>
    <w:basedOn w:val="afff0"/>
    <w:next w:val="afff0"/>
    <w:uiPriority w:val="39"/>
    <w:qFormat/>
    <w:rsid w:val="00922759"/>
    <w:pPr>
      <w:tabs>
        <w:tab w:val="right" w:leader="dot" w:pos="9242"/>
      </w:tabs>
    </w:pPr>
    <w:rPr>
      <w:rFonts w:ascii="宋体" w:eastAsia="宋体" w:hAnsi="Calibri" w:cs="Times New Roman"/>
      <w:szCs w:val="21"/>
    </w:rPr>
  </w:style>
  <w:style w:type="paragraph" w:styleId="91">
    <w:name w:val="toc 9"/>
    <w:basedOn w:val="afff0"/>
    <w:next w:val="afff0"/>
    <w:uiPriority w:val="39"/>
    <w:rsid w:val="00922759"/>
    <w:pPr>
      <w:ind w:left="1470"/>
      <w:jc w:val="left"/>
    </w:pPr>
    <w:rPr>
      <w:rFonts w:ascii="Calibri" w:eastAsia="宋体" w:hAnsi="Calibri" w:cs="Times New Roman"/>
      <w:sz w:val="20"/>
      <w:szCs w:val="20"/>
    </w:rPr>
  </w:style>
  <w:style w:type="paragraph" w:styleId="29">
    <w:name w:val="Body Text 2"/>
    <w:aliases w:val="正文文字 2"/>
    <w:basedOn w:val="afff0"/>
    <w:link w:val="2Char2"/>
    <w:rsid w:val="00922759"/>
    <w:pPr>
      <w:spacing w:after="120" w:line="480" w:lineRule="auto"/>
    </w:pPr>
    <w:rPr>
      <w:rFonts w:ascii="Calibri" w:eastAsia="宋体" w:hAnsi="Calibri" w:cs="Times New Roman"/>
    </w:rPr>
  </w:style>
  <w:style w:type="character" w:customStyle="1" w:styleId="2Char2">
    <w:name w:val="正文文本 2 Char"/>
    <w:aliases w:val="正文文字 2 Char"/>
    <w:basedOn w:val="afff1"/>
    <w:link w:val="29"/>
    <w:rsid w:val="00922759"/>
    <w:rPr>
      <w:rFonts w:ascii="Calibri" w:eastAsia="宋体" w:hAnsi="Calibri" w:cs="Times New Roman"/>
    </w:rPr>
  </w:style>
  <w:style w:type="paragraph" w:styleId="46">
    <w:name w:val="List 4"/>
    <w:basedOn w:val="afff0"/>
    <w:rsid w:val="00922759"/>
    <w:pPr>
      <w:ind w:leftChars="600" w:left="100" w:hangingChars="200" w:hanging="200"/>
    </w:pPr>
    <w:rPr>
      <w:rFonts w:ascii="Calibri" w:eastAsia="宋体" w:hAnsi="Calibri" w:cs="Times New Roman"/>
    </w:rPr>
  </w:style>
  <w:style w:type="paragraph" w:styleId="2a">
    <w:name w:val="List Continue 2"/>
    <w:basedOn w:val="afff0"/>
    <w:rsid w:val="00922759"/>
    <w:pPr>
      <w:spacing w:after="120"/>
      <w:ind w:leftChars="400" w:left="840"/>
    </w:pPr>
    <w:rPr>
      <w:rFonts w:ascii="Calibri" w:eastAsia="宋体" w:hAnsi="Calibri" w:cs="Times New Roman"/>
    </w:rPr>
  </w:style>
  <w:style w:type="paragraph" w:styleId="afffff5">
    <w:name w:val="Message Header"/>
    <w:basedOn w:val="afff0"/>
    <w:link w:val="Charf9"/>
    <w:rsid w:val="009227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宋体" w:hAnsi="Arial" w:cs="Arial"/>
      <w:sz w:val="24"/>
    </w:rPr>
  </w:style>
  <w:style w:type="character" w:customStyle="1" w:styleId="Charf9">
    <w:name w:val="信息标题 Char"/>
    <w:basedOn w:val="afff1"/>
    <w:link w:val="afffff5"/>
    <w:rsid w:val="00922759"/>
    <w:rPr>
      <w:rFonts w:ascii="Arial" w:eastAsia="宋体" w:hAnsi="Arial" w:cs="Arial"/>
      <w:sz w:val="24"/>
      <w:shd w:val="pct20" w:color="auto" w:fill="auto"/>
    </w:rPr>
  </w:style>
  <w:style w:type="paragraph" w:styleId="HTML0">
    <w:name w:val="HTML Preformatted"/>
    <w:aliases w:val="HTML 预先格式化"/>
    <w:basedOn w:val="afff0"/>
    <w:link w:val="HTMLChar0"/>
    <w:uiPriority w:val="99"/>
    <w:rsid w:val="00922759"/>
    <w:rPr>
      <w:rFonts w:ascii="Courier New" w:eastAsia="宋体" w:hAnsi="Courier New" w:cs="Courier New"/>
      <w:sz w:val="20"/>
      <w:szCs w:val="20"/>
    </w:rPr>
  </w:style>
  <w:style w:type="character" w:customStyle="1" w:styleId="HTMLChar0">
    <w:name w:val="HTML 预设格式 Char"/>
    <w:aliases w:val="HTML 预先格式化 Char"/>
    <w:basedOn w:val="afff1"/>
    <w:link w:val="HTML0"/>
    <w:uiPriority w:val="99"/>
    <w:rsid w:val="00922759"/>
    <w:rPr>
      <w:rFonts w:ascii="Courier New" w:eastAsia="宋体" w:hAnsi="Courier New" w:cs="Courier New"/>
      <w:sz w:val="20"/>
      <w:szCs w:val="20"/>
    </w:rPr>
  </w:style>
  <w:style w:type="paragraph" w:styleId="afffff6">
    <w:name w:val="Normal (Web)"/>
    <w:aliases w:val="普通 (Web)"/>
    <w:basedOn w:val="afff0"/>
    <w:uiPriority w:val="99"/>
    <w:rsid w:val="0092275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a">
    <w:name w:val="List Continue 3"/>
    <w:basedOn w:val="afff0"/>
    <w:rsid w:val="00922759"/>
    <w:pPr>
      <w:spacing w:after="120"/>
      <w:ind w:leftChars="600" w:left="1260"/>
    </w:pPr>
    <w:rPr>
      <w:rFonts w:ascii="Calibri" w:eastAsia="宋体" w:hAnsi="Calibri" w:cs="Times New Roman"/>
    </w:rPr>
  </w:style>
  <w:style w:type="paragraph" w:styleId="2b">
    <w:name w:val="index 2"/>
    <w:basedOn w:val="afff0"/>
    <w:next w:val="afff0"/>
    <w:rsid w:val="00922759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character" w:styleId="afffff7">
    <w:name w:val="endnote reference"/>
    <w:semiHidden/>
    <w:rsid w:val="00922759"/>
    <w:rPr>
      <w:vertAlign w:val="superscript"/>
    </w:rPr>
  </w:style>
  <w:style w:type="character" w:styleId="afffff8">
    <w:name w:val="page number"/>
    <w:rsid w:val="00922759"/>
    <w:rPr>
      <w:rFonts w:ascii="Times New Roman" w:eastAsia="宋体" w:hAnsi="Times New Roman"/>
      <w:sz w:val="18"/>
    </w:rPr>
  </w:style>
  <w:style w:type="paragraph" w:customStyle="1" w:styleId="17">
    <w:name w:val="访问过的超链接1"/>
    <w:rsid w:val="00922759"/>
    <w:pPr>
      <w:widowControl w:val="0"/>
      <w:jc w:val="both"/>
    </w:pPr>
  </w:style>
  <w:style w:type="character" w:styleId="afffff9">
    <w:name w:val="Emphasis"/>
    <w:basedOn w:val="afff1"/>
    <w:uiPriority w:val="20"/>
    <w:qFormat/>
    <w:rsid w:val="00922759"/>
    <w:rPr>
      <w:i/>
      <w:iCs/>
    </w:rPr>
  </w:style>
  <w:style w:type="character" w:styleId="HTML1">
    <w:name w:val="HTML Definition"/>
    <w:basedOn w:val="afff1"/>
    <w:rsid w:val="00922759"/>
    <w:rPr>
      <w:i/>
      <w:iCs/>
    </w:rPr>
  </w:style>
  <w:style w:type="character" w:styleId="HTML2">
    <w:name w:val="HTML Typewriter"/>
    <w:basedOn w:val="afff1"/>
    <w:rsid w:val="00922759"/>
    <w:rPr>
      <w:rFonts w:ascii="Courier New" w:hAnsi="Courier New"/>
      <w:sz w:val="20"/>
      <w:szCs w:val="20"/>
    </w:rPr>
  </w:style>
  <w:style w:type="character" w:styleId="HTML3">
    <w:name w:val="HTML Acronym"/>
    <w:basedOn w:val="afff1"/>
    <w:rsid w:val="00922759"/>
  </w:style>
  <w:style w:type="character" w:styleId="HTML4">
    <w:name w:val="HTML Variable"/>
    <w:basedOn w:val="afff1"/>
    <w:rsid w:val="00922759"/>
    <w:rPr>
      <w:i/>
      <w:iCs/>
    </w:rPr>
  </w:style>
  <w:style w:type="character" w:styleId="afffffa">
    <w:name w:val="Hyperlink"/>
    <w:aliases w:val="超级链接"/>
    <w:uiPriority w:val="99"/>
    <w:rsid w:val="00922759"/>
    <w:rPr>
      <w:color w:val="0000FF"/>
      <w:spacing w:val="0"/>
      <w:w w:val="100"/>
      <w:szCs w:val="21"/>
      <w:u w:val="single"/>
    </w:rPr>
  </w:style>
  <w:style w:type="character" w:styleId="HTML5">
    <w:name w:val="HTML Code"/>
    <w:aliases w:val="HTML 编码"/>
    <w:basedOn w:val="afff1"/>
    <w:rsid w:val="00922759"/>
    <w:rPr>
      <w:rFonts w:ascii="Courier New" w:hAnsi="Courier New"/>
      <w:sz w:val="20"/>
      <w:szCs w:val="20"/>
    </w:rPr>
  </w:style>
  <w:style w:type="character" w:styleId="afffffb">
    <w:name w:val="annotation reference"/>
    <w:basedOn w:val="afff1"/>
    <w:rsid w:val="00922759"/>
    <w:rPr>
      <w:sz w:val="21"/>
      <w:szCs w:val="21"/>
    </w:rPr>
  </w:style>
  <w:style w:type="character" w:styleId="HTML6">
    <w:name w:val="HTML Cite"/>
    <w:aliases w:val="HTML 站点"/>
    <w:basedOn w:val="afff1"/>
    <w:rsid w:val="00922759"/>
    <w:rPr>
      <w:i/>
      <w:iCs/>
    </w:rPr>
  </w:style>
  <w:style w:type="character" w:styleId="afffffc">
    <w:name w:val="footnote reference"/>
    <w:rsid w:val="00922759"/>
    <w:rPr>
      <w:vertAlign w:val="superscript"/>
    </w:rPr>
  </w:style>
  <w:style w:type="character" w:styleId="HTML7">
    <w:name w:val="HTML Keyboard"/>
    <w:basedOn w:val="afff1"/>
    <w:rsid w:val="00922759"/>
    <w:rPr>
      <w:rFonts w:ascii="Courier New" w:hAnsi="Courier New"/>
      <w:sz w:val="20"/>
      <w:szCs w:val="20"/>
    </w:rPr>
  </w:style>
  <w:style w:type="character" w:styleId="HTML8">
    <w:name w:val="HTML Sample"/>
    <w:basedOn w:val="afff1"/>
    <w:rsid w:val="00922759"/>
    <w:rPr>
      <w:rFonts w:ascii="Courier New" w:hAnsi="Courier New"/>
    </w:rPr>
  </w:style>
  <w:style w:type="table" w:styleId="afffffd">
    <w:name w:val="Table Grid"/>
    <w:aliases w:val="Gridding"/>
    <w:basedOn w:val="afff2"/>
    <w:rsid w:val="00922759"/>
    <w:rPr>
      <w:rFonts w:ascii="宋体" w:eastAsia="宋体" w:hAnsi="Calibri" w:cs="Calibri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e">
    <w:name w:val="标准书脚_奇数页"/>
    <w:rsid w:val="00922759"/>
    <w:pPr>
      <w:spacing w:before="120"/>
      <w:ind w:right="198"/>
      <w:jc w:val="right"/>
    </w:pPr>
    <w:rPr>
      <w:rFonts w:ascii="宋体" w:eastAsia="宋体" w:hAnsi="Calibri" w:cs="Times New Roman"/>
      <w:sz w:val="18"/>
      <w:szCs w:val="18"/>
    </w:rPr>
  </w:style>
  <w:style w:type="paragraph" w:customStyle="1" w:styleId="affffff">
    <w:name w:val="标准书眉_奇数页"/>
    <w:next w:val="afff0"/>
    <w:rsid w:val="00922759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Calibri" w:cs="Times New Roman"/>
      <w:szCs w:val="21"/>
    </w:rPr>
  </w:style>
  <w:style w:type="paragraph" w:customStyle="1" w:styleId="2c">
    <w:name w:val="封面标准号2"/>
    <w:rsid w:val="00922759"/>
    <w:pPr>
      <w:spacing w:before="357" w:line="280" w:lineRule="exact"/>
      <w:jc w:val="right"/>
    </w:pPr>
    <w:rPr>
      <w:rFonts w:ascii="黑体" w:eastAsia="黑体" w:hAnsi="Calibri" w:cs="Times New Roman"/>
      <w:sz w:val="28"/>
      <w:szCs w:val="28"/>
    </w:rPr>
  </w:style>
  <w:style w:type="paragraph" w:customStyle="1" w:styleId="af3">
    <w:name w:val="列项——（一级）"/>
    <w:rsid w:val="00922759"/>
    <w:pPr>
      <w:widowControl w:val="0"/>
      <w:numPr>
        <w:numId w:val="15"/>
      </w:numPr>
      <w:jc w:val="both"/>
    </w:pPr>
    <w:rPr>
      <w:rFonts w:ascii="宋体" w:eastAsia="宋体" w:hAnsi="Calibri" w:cs="Times New Roman"/>
    </w:rPr>
  </w:style>
  <w:style w:type="paragraph" w:customStyle="1" w:styleId="af4">
    <w:name w:val="列项●（二级）"/>
    <w:rsid w:val="00922759"/>
    <w:pPr>
      <w:numPr>
        <w:ilvl w:val="1"/>
        <w:numId w:val="15"/>
      </w:numPr>
      <w:tabs>
        <w:tab w:val="left" w:pos="840"/>
      </w:tabs>
      <w:jc w:val="both"/>
    </w:pPr>
    <w:rPr>
      <w:rFonts w:ascii="宋体" w:eastAsia="宋体" w:hAnsi="Calibri" w:cs="Times New Roman"/>
    </w:rPr>
  </w:style>
  <w:style w:type="paragraph" w:customStyle="1" w:styleId="affffff0">
    <w:name w:val="目次、标准名称标题"/>
    <w:basedOn w:val="afff0"/>
    <w:next w:val="afffff1"/>
    <w:rsid w:val="0092275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Calibri" w:cs="Times New Roman"/>
      <w:kern w:val="0"/>
      <w:sz w:val="32"/>
      <w:szCs w:val="20"/>
    </w:rPr>
  </w:style>
  <w:style w:type="paragraph" w:customStyle="1" w:styleId="a8">
    <w:name w:val="示例"/>
    <w:next w:val="affffff1"/>
    <w:rsid w:val="00922759"/>
    <w:pPr>
      <w:widowControl w:val="0"/>
      <w:numPr>
        <w:numId w:val="16"/>
      </w:numPr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ffffff1">
    <w:name w:val="示例内容"/>
    <w:rsid w:val="00922759"/>
    <w:pPr>
      <w:ind w:firstLineChars="200" w:firstLine="200"/>
    </w:pPr>
    <w:rPr>
      <w:rFonts w:ascii="宋体" w:eastAsia="宋体" w:hAnsi="Calibri" w:cs="Times New Roman"/>
      <w:sz w:val="18"/>
      <w:szCs w:val="18"/>
    </w:rPr>
  </w:style>
  <w:style w:type="paragraph" w:customStyle="1" w:styleId="afa">
    <w:name w:val="数字编号列项（二级）"/>
    <w:rsid w:val="00922759"/>
    <w:pPr>
      <w:numPr>
        <w:ilvl w:val="1"/>
        <w:numId w:val="17"/>
      </w:numPr>
      <w:tabs>
        <w:tab w:val="left" w:pos="840"/>
      </w:tabs>
      <w:jc w:val="both"/>
    </w:pPr>
    <w:rPr>
      <w:rFonts w:ascii="宋体" w:eastAsia="宋体" w:hAnsi="Calibri" w:cs="Times New Roman"/>
    </w:rPr>
  </w:style>
  <w:style w:type="paragraph" w:customStyle="1" w:styleId="affe">
    <w:name w:val="注："/>
    <w:next w:val="afffff1"/>
    <w:rsid w:val="00922759"/>
    <w:pPr>
      <w:widowControl w:val="0"/>
      <w:numPr>
        <w:numId w:val="18"/>
      </w:numPr>
      <w:autoSpaceDE w:val="0"/>
      <w:autoSpaceDN w:val="0"/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6">
    <w:name w:val="注×："/>
    <w:rsid w:val="00922759"/>
    <w:pPr>
      <w:widowControl w:val="0"/>
      <w:numPr>
        <w:numId w:val="19"/>
      </w:numPr>
      <w:autoSpaceDE w:val="0"/>
      <w:autoSpaceDN w:val="0"/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f9">
    <w:name w:val="字母编号列项（一级）"/>
    <w:rsid w:val="00922759"/>
    <w:pPr>
      <w:numPr>
        <w:numId w:val="17"/>
      </w:numPr>
      <w:jc w:val="both"/>
    </w:pPr>
    <w:rPr>
      <w:rFonts w:ascii="宋体" w:eastAsia="宋体" w:hAnsi="Calibri" w:cs="Times New Roman"/>
    </w:rPr>
  </w:style>
  <w:style w:type="paragraph" w:customStyle="1" w:styleId="af5">
    <w:name w:val="列项◆（三级）"/>
    <w:basedOn w:val="afff0"/>
    <w:rsid w:val="00922759"/>
    <w:pPr>
      <w:numPr>
        <w:ilvl w:val="2"/>
        <w:numId w:val="15"/>
      </w:numPr>
    </w:pPr>
    <w:rPr>
      <w:rFonts w:ascii="宋体" w:eastAsia="宋体" w:hAnsi="Calibri" w:cs="Times New Roman"/>
      <w:szCs w:val="21"/>
    </w:rPr>
  </w:style>
  <w:style w:type="paragraph" w:customStyle="1" w:styleId="afb">
    <w:name w:val="编号列项（三级）"/>
    <w:rsid w:val="00922759"/>
    <w:pPr>
      <w:numPr>
        <w:ilvl w:val="2"/>
        <w:numId w:val="17"/>
      </w:numPr>
      <w:tabs>
        <w:tab w:val="left" w:pos="840"/>
      </w:tabs>
    </w:pPr>
    <w:rPr>
      <w:rFonts w:ascii="宋体" w:eastAsia="宋体" w:hAnsi="Calibri" w:cs="Times New Roman"/>
    </w:rPr>
  </w:style>
  <w:style w:type="paragraph" w:customStyle="1" w:styleId="aff0">
    <w:name w:val="示例×："/>
    <w:basedOn w:val="ab"/>
    <w:qFormat/>
    <w:rsid w:val="00922759"/>
    <w:pPr>
      <w:numPr>
        <w:numId w:val="20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ffff2">
    <w:name w:val="二级无"/>
    <w:basedOn w:val="ad"/>
    <w:rsid w:val="00922759"/>
    <w:pPr>
      <w:numPr>
        <w:ilvl w:val="0"/>
        <w:numId w:val="0"/>
      </w:numPr>
      <w:tabs>
        <w:tab w:val="left" w:pos="1620"/>
      </w:tabs>
      <w:spacing w:beforeLines="0" w:afterLines="0"/>
      <w:ind w:left="1620" w:hanging="360"/>
    </w:pPr>
    <w:rPr>
      <w:rFonts w:ascii="宋体" w:eastAsia="宋体"/>
    </w:rPr>
  </w:style>
  <w:style w:type="paragraph" w:customStyle="1" w:styleId="affffff3">
    <w:name w:val="注：（正文）"/>
    <w:basedOn w:val="affe"/>
    <w:next w:val="afffff1"/>
    <w:rsid w:val="00922759"/>
  </w:style>
  <w:style w:type="paragraph" w:customStyle="1" w:styleId="aa">
    <w:name w:val="注×：（正文）"/>
    <w:rsid w:val="00922759"/>
    <w:pPr>
      <w:numPr>
        <w:numId w:val="21"/>
      </w:numPr>
      <w:jc w:val="both"/>
    </w:pPr>
    <w:rPr>
      <w:rFonts w:ascii="宋体" w:eastAsia="宋体" w:hAnsi="Calibri" w:cs="Times New Roman"/>
      <w:sz w:val="18"/>
      <w:szCs w:val="18"/>
    </w:rPr>
  </w:style>
  <w:style w:type="paragraph" w:customStyle="1" w:styleId="affffff4">
    <w:name w:val="标准标志"/>
    <w:next w:val="afff0"/>
    <w:rsid w:val="00922759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Calibri" w:eastAsia="宋体" w:hAnsi="Calibri" w:cs="Times New Roman"/>
      <w:b/>
      <w:w w:val="170"/>
      <w:sz w:val="96"/>
      <w:szCs w:val="96"/>
    </w:rPr>
  </w:style>
  <w:style w:type="paragraph" w:customStyle="1" w:styleId="affffff5">
    <w:name w:val="标准称谓"/>
    <w:next w:val="afff0"/>
    <w:rsid w:val="0092275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Calibri" w:cs="Times New Roman"/>
      <w:b/>
      <w:bCs/>
      <w:spacing w:val="20"/>
      <w:w w:val="148"/>
      <w:sz w:val="48"/>
    </w:rPr>
  </w:style>
  <w:style w:type="paragraph" w:customStyle="1" w:styleId="affffff6">
    <w:name w:val="标准书脚_偶数页"/>
    <w:rsid w:val="00922759"/>
    <w:pPr>
      <w:spacing w:before="120"/>
      <w:ind w:left="221"/>
    </w:pPr>
    <w:rPr>
      <w:rFonts w:ascii="宋体" w:eastAsia="宋体" w:hAnsi="Calibri" w:cs="Times New Roman"/>
      <w:sz w:val="18"/>
      <w:szCs w:val="18"/>
    </w:rPr>
  </w:style>
  <w:style w:type="paragraph" w:customStyle="1" w:styleId="affffff7">
    <w:name w:val="标准书眉_偶数页"/>
    <w:basedOn w:val="affffff"/>
    <w:next w:val="afff0"/>
    <w:rsid w:val="00922759"/>
    <w:pPr>
      <w:jc w:val="left"/>
    </w:pPr>
  </w:style>
  <w:style w:type="paragraph" w:customStyle="1" w:styleId="affffff8">
    <w:name w:val="标准书眉一"/>
    <w:rsid w:val="00922759"/>
    <w:pPr>
      <w:jc w:val="both"/>
    </w:pPr>
    <w:rPr>
      <w:rFonts w:ascii="Calibri" w:eastAsia="宋体" w:hAnsi="Calibri" w:cs="Times New Roman"/>
    </w:rPr>
  </w:style>
  <w:style w:type="paragraph" w:customStyle="1" w:styleId="affffff9">
    <w:name w:val="参考文献"/>
    <w:basedOn w:val="afff0"/>
    <w:next w:val="afffff1"/>
    <w:rsid w:val="0092275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Calibri" w:cs="Times New Roman"/>
      <w:kern w:val="0"/>
      <w:szCs w:val="20"/>
    </w:rPr>
  </w:style>
  <w:style w:type="paragraph" w:customStyle="1" w:styleId="affffffa">
    <w:name w:val="参考文献、索引标题"/>
    <w:basedOn w:val="afff0"/>
    <w:next w:val="afffff1"/>
    <w:rsid w:val="0092275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Calibri" w:cs="Times New Roman"/>
      <w:kern w:val="0"/>
      <w:szCs w:val="20"/>
    </w:rPr>
  </w:style>
  <w:style w:type="paragraph" w:customStyle="1" w:styleId="affffffb">
    <w:name w:val="发布部门"/>
    <w:next w:val="afffff1"/>
    <w:rsid w:val="0092275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Calibri" w:cs="Times New Roman"/>
      <w:b/>
      <w:spacing w:val="20"/>
      <w:w w:val="135"/>
      <w:sz w:val="28"/>
    </w:rPr>
  </w:style>
  <w:style w:type="paragraph" w:customStyle="1" w:styleId="affffffc">
    <w:name w:val="发布日期"/>
    <w:rsid w:val="00922759"/>
    <w:rPr>
      <w:rFonts w:ascii="Calibri" w:eastAsia="黑体" w:hAnsi="Calibri" w:cs="Times New Roman"/>
      <w:sz w:val="28"/>
    </w:rPr>
  </w:style>
  <w:style w:type="paragraph" w:customStyle="1" w:styleId="affffffd">
    <w:name w:val="封面标准代替信息"/>
    <w:rsid w:val="00922759"/>
    <w:pPr>
      <w:spacing w:before="57" w:line="280" w:lineRule="exact"/>
      <w:jc w:val="right"/>
    </w:pPr>
    <w:rPr>
      <w:rFonts w:ascii="宋体" w:eastAsia="宋体" w:hAnsi="Calibri" w:cs="Times New Roman"/>
      <w:szCs w:val="21"/>
    </w:rPr>
  </w:style>
  <w:style w:type="paragraph" w:customStyle="1" w:styleId="18">
    <w:name w:val="封面标准号1"/>
    <w:rsid w:val="0092275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Calibri" w:eastAsia="宋体" w:hAnsi="Calibri" w:cs="Times New Roman"/>
      <w:sz w:val="28"/>
    </w:rPr>
  </w:style>
  <w:style w:type="paragraph" w:customStyle="1" w:styleId="affffffe">
    <w:name w:val="封面标准名称"/>
    <w:rsid w:val="00922759"/>
    <w:pPr>
      <w:widowControl w:val="0"/>
      <w:spacing w:line="680" w:lineRule="exact"/>
      <w:jc w:val="center"/>
      <w:textAlignment w:val="center"/>
    </w:pPr>
    <w:rPr>
      <w:rFonts w:ascii="黑体" w:eastAsia="黑体" w:hAnsi="Calibri" w:cs="Times New Roman"/>
      <w:sz w:val="52"/>
    </w:rPr>
  </w:style>
  <w:style w:type="paragraph" w:customStyle="1" w:styleId="afffffff">
    <w:name w:val="封面标准英文名称"/>
    <w:basedOn w:val="affffffe"/>
    <w:rsid w:val="00922759"/>
    <w:pPr>
      <w:framePr w:wrap="around" w:hAnchor="text" w:y="1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ff0">
    <w:name w:val="封面一致性程度标识"/>
    <w:basedOn w:val="afffffff"/>
    <w:rsid w:val="00922759"/>
    <w:pPr>
      <w:framePr w:wrap="around"/>
      <w:spacing w:before="440"/>
    </w:pPr>
    <w:rPr>
      <w:rFonts w:ascii="宋体" w:eastAsia="宋体"/>
    </w:rPr>
  </w:style>
  <w:style w:type="paragraph" w:customStyle="1" w:styleId="afffffff1">
    <w:name w:val="封面标准文稿类别"/>
    <w:basedOn w:val="afffffff0"/>
    <w:rsid w:val="00922759"/>
    <w:pPr>
      <w:framePr w:wrap="around"/>
      <w:spacing w:after="160" w:line="240" w:lineRule="auto"/>
    </w:pPr>
    <w:rPr>
      <w:sz w:val="24"/>
    </w:rPr>
  </w:style>
  <w:style w:type="paragraph" w:customStyle="1" w:styleId="afffffff2">
    <w:name w:val="封面标准文稿编辑信息"/>
    <w:basedOn w:val="afffffff1"/>
    <w:rsid w:val="00922759"/>
    <w:pPr>
      <w:framePr w:wrap="around"/>
      <w:spacing w:before="180" w:line="180" w:lineRule="exact"/>
    </w:pPr>
    <w:rPr>
      <w:sz w:val="21"/>
    </w:rPr>
  </w:style>
  <w:style w:type="paragraph" w:customStyle="1" w:styleId="afffffff3">
    <w:name w:val="封面正文"/>
    <w:rsid w:val="00922759"/>
    <w:pPr>
      <w:jc w:val="both"/>
    </w:pPr>
    <w:rPr>
      <w:rFonts w:ascii="Calibri" w:eastAsia="宋体" w:hAnsi="Calibri" w:cs="Times New Roman"/>
    </w:rPr>
  </w:style>
  <w:style w:type="paragraph" w:customStyle="1" w:styleId="aff5">
    <w:name w:val="附录标识"/>
    <w:basedOn w:val="afff0"/>
    <w:next w:val="afffff1"/>
    <w:rsid w:val="00922759"/>
    <w:pPr>
      <w:keepNext/>
      <w:widowControl/>
      <w:numPr>
        <w:numId w:val="22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 w:hAnsi="Calibri" w:cs="Times New Roman"/>
      <w:kern w:val="0"/>
      <w:szCs w:val="20"/>
    </w:rPr>
  </w:style>
  <w:style w:type="paragraph" w:customStyle="1" w:styleId="afffffff4">
    <w:name w:val="附录标题"/>
    <w:basedOn w:val="afffff1"/>
    <w:next w:val="afffff1"/>
    <w:rsid w:val="00922759"/>
    <w:pPr>
      <w:ind w:firstLineChars="0" w:firstLine="0"/>
      <w:jc w:val="center"/>
    </w:pPr>
    <w:rPr>
      <w:rFonts w:ascii="黑体" w:eastAsia="黑体"/>
    </w:rPr>
  </w:style>
  <w:style w:type="paragraph" w:customStyle="1" w:styleId="aff2">
    <w:name w:val="附录表标号"/>
    <w:basedOn w:val="afff0"/>
    <w:next w:val="afffff1"/>
    <w:rsid w:val="00922759"/>
    <w:pPr>
      <w:numPr>
        <w:numId w:val="23"/>
      </w:numPr>
      <w:spacing w:line="14" w:lineRule="exact"/>
      <w:ind w:left="811" w:hanging="448"/>
      <w:jc w:val="center"/>
      <w:outlineLvl w:val="0"/>
    </w:pPr>
    <w:rPr>
      <w:rFonts w:ascii="Calibri" w:eastAsia="宋体" w:hAnsi="Calibri" w:cs="Times New Roman"/>
      <w:color w:val="FFFFFF"/>
    </w:rPr>
  </w:style>
  <w:style w:type="paragraph" w:customStyle="1" w:styleId="aff3">
    <w:name w:val="附录表标题"/>
    <w:basedOn w:val="afff0"/>
    <w:next w:val="afffff1"/>
    <w:rsid w:val="00922759"/>
    <w:pPr>
      <w:numPr>
        <w:ilvl w:val="1"/>
        <w:numId w:val="23"/>
      </w:numPr>
      <w:tabs>
        <w:tab w:val="left" w:pos="0"/>
        <w:tab w:val="left" w:pos="180"/>
      </w:tabs>
      <w:spacing w:beforeLines="50" w:afterLines="50"/>
      <w:ind w:left="0" w:firstLine="0"/>
      <w:jc w:val="center"/>
    </w:pPr>
    <w:rPr>
      <w:rFonts w:ascii="黑体" w:eastAsia="黑体" w:hAnsi="Calibri" w:cs="Times New Roman"/>
      <w:szCs w:val="21"/>
    </w:rPr>
  </w:style>
  <w:style w:type="paragraph" w:customStyle="1" w:styleId="aff8">
    <w:name w:val="附录二级条标题"/>
    <w:basedOn w:val="afff0"/>
    <w:next w:val="afffff1"/>
    <w:rsid w:val="00922759"/>
    <w:pPr>
      <w:widowControl/>
      <w:numPr>
        <w:ilvl w:val="3"/>
        <w:numId w:val="22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hAnsi="Calibri" w:cs="Times New Roman"/>
      <w:kern w:val="21"/>
      <w:szCs w:val="20"/>
    </w:rPr>
  </w:style>
  <w:style w:type="paragraph" w:customStyle="1" w:styleId="afffffff5">
    <w:name w:val="附录二级无"/>
    <w:basedOn w:val="aff8"/>
    <w:rsid w:val="009227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6">
    <w:name w:val="附录公式"/>
    <w:basedOn w:val="afffff1"/>
    <w:next w:val="afffff1"/>
    <w:link w:val="Charfa"/>
    <w:qFormat/>
    <w:rsid w:val="00922759"/>
  </w:style>
  <w:style w:type="paragraph" w:customStyle="1" w:styleId="afffffff7">
    <w:name w:val="附录公式编号制表符"/>
    <w:basedOn w:val="afff0"/>
    <w:next w:val="afffff1"/>
    <w:qFormat/>
    <w:rsid w:val="0092275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Calibri" w:cs="Times New Roman"/>
      <w:kern w:val="0"/>
      <w:szCs w:val="20"/>
    </w:rPr>
  </w:style>
  <w:style w:type="paragraph" w:customStyle="1" w:styleId="aff9">
    <w:name w:val="附录三级条标题"/>
    <w:basedOn w:val="aff8"/>
    <w:next w:val="afffff1"/>
    <w:rsid w:val="00922759"/>
    <w:pPr>
      <w:numPr>
        <w:ilvl w:val="4"/>
      </w:numPr>
      <w:outlineLvl w:val="4"/>
    </w:pPr>
  </w:style>
  <w:style w:type="paragraph" w:customStyle="1" w:styleId="afffffff8">
    <w:name w:val="附录三级无"/>
    <w:basedOn w:val="aff9"/>
    <w:rsid w:val="009227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d">
    <w:name w:val="附录数字编号列项（二级）"/>
    <w:qFormat/>
    <w:rsid w:val="00922759"/>
    <w:pPr>
      <w:numPr>
        <w:ilvl w:val="1"/>
        <w:numId w:val="24"/>
      </w:numPr>
      <w:tabs>
        <w:tab w:val="clear" w:pos="840"/>
        <w:tab w:val="left" w:pos="839"/>
      </w:tabs>
    </w:pPr>
    <w:rPr>
      <w:rFonts w:ascii="宋体" w:eastAsia="宋体" w:hAnsi="Calibri" w:cs="Times New Roman"/>
    </w:rPr>
  </w:style>
  <w:style w:type="paragraph" w:customStyle="1" w:styleId="affa">
    <w:name w:val="附录四级条标题"/>
    <w:basedOn w:val="aff9"/>
    <w:next w:val="afffff1"/>
    <w:rsid w:val="00922759"/>
    <w:pPr>
      <w:numPr>
        <w:ilvl w:val="5"/>
      </w:numPr>
      <w:outlineLvl w:val="5"/>
    </w:pPr>
  </w:style>
  <w:style w:type="paragraph" w:customStyle="1" w:styleId="afffffff9">
    <w:name w:val="附录四级无"/>
    <w:basedOn w:val="affa"/>
    <w:rsid w:val="009227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1">
    <w:name w:val="附录图标号"/>
    <w:basedOn w:val="afff0"/>
    <w:rsid w:val="00922759"/>
    <w:pPr>
      <w:keepNext/>
      <w:pageBreakBefore/>
      <w:widowControl/>
      <w:numPr>
        <w:numId w:val="25"/>
      </w:numPr>
      <w:spacing w:line="14" w:lineRule="exact"/>
      <w:ind w:left="0" w:firstLine="363"/>
      <w:jc w:val="center"/>
      <w:outlineLvl w:val="0"/>
    </w:pPr>
    <w:rPr>
      <w:rFonts w:ascii="Calibri" w:eastAsia="宋体" w:hAnsi="Calibri" w:cs="Times New Roman"/>
      <w:color w:val="FFFFFF"/>
    </w:rPr>
  </w:style>
  <w:style w:type="paragraph" w:customStyle="1" w:styleId="af2">
    <w:name w:val="附录图标题"/>
    <w:basedOn w:val="afff0"/>
    <w:next w:val="afffff1"/>
    <w:rsid w:val="00922759"/>
    <w:pPr>
      <w:numPr>
        <w:ilvl w:val="1"/>
        <w:numId w:val="25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 w:hAnsi="Calibri" w:cs="Times New Roman"/>
      <w:szCs w:val="21"/>
    </w:rPr>
  </w:style>
  <w:style w:type="paragraph" w:customStyle="1" w:styleId="affb">
    <w:name w:val="附录五级条标题"/>
    <w:basedOn w:val="affa"/>
    <w:next w:val="afffff1"/>
    <w:rsid w:val="00922759"/>
    <w:pPr>
      <w:numPr>
        <w:ilvl w:val="6"/>
      </w:numPr>
      <w:outlineLvl w:val="6"/>
    </w:pPr>
  </w:style>
  <w:style w:type="paragraph" w:customStyle="1" w:styleId="afffffffa">
    <w:name w:val="附录五级无"/>
    <w:basedOn w:val="affb"/>
    <w:rsid w:val="009227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6">
    <w:name w:val="附录章标题"/>
    <w:next w:val="afffff1"/>
    <w:rsid w:val="00922759"/>
    <w:pPr>
      <w:numPr>
        <w:ilvl w:val="1"/>
        <w:numId w:val="22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Calibri" w:cs="Times New Roman"/>
      <w:kern w:val="21"/>
    </w:rPr>
  </w:style>
  <w:style w:type="paragraph" w:customStyle="1" w:styleId="aff7">
    <w:name w:val="附录一级条标题"/>
    <w:basedOn w:val="aff6"/>
    <w:next w:val="afffff1"/>
    <w:rsid w:val="00922759"/>
    <w:pPr>
      <w:numPr>
        <w:ilvl w:val="2"/>
      </w:numPr>
      <w:tabs>
        <w:tab w:val="left" w:pos="360"/>
      </w:tabs>
      <w:autoSpaceDN w:val="0"/>
      <w:spacing w:beforeLines="50" w:afterLines="50"/>
      <w:outlineLvl w:val="2"/>
    </w:pPr>
  </w:style>
  <w:style w:type="paragraph" w:customStyle="1" w:styleId="afffffffb">
    <w:name w:val="附录一级无"/>
    <w:basedOn w:val="aff7"/>
    <w:rsid w:val="0092275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c">
    <w:name w:val="附录字母编号列项（一级）"/>
    <w:qFormat/>
    <w:rsid w:val="00922759"/>
    <w:pPr>
      <w:numPr>
        <w:numId w:val="24"/>
      </w:numPr>
    </w:pPr>
    <w:rPr>
      <w:rFonts w:ascii="宋体" w:eastAsia="宋体" w:hAnsi="Calibri" w:cs="Times New Roman"/>
    </w:rPr>
  </w:style>
  <w:style w:type="paragraph" w:customStyle="1" w:styleId="afffffffc">
    <w:name w:val="列项说明"/>
    <w:basedOn w:val="afff0"/>
    <w:rsid w:val="0092275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Calibri" w:cs="Times New Roman"/>
      <w:kern w:val="0"/>
      <w:szCs w:val="20"/>
    </w:rPr>
  </w:style>
  <w:style w:type="paragraph" w:customStyle="1" w:styleId="afffffffd">
    <w:name w:val="列项说明数字编号"/>
    <w:rsid w:val="00922759"/>
    <w:pPr>
      <w:ind w:leftChars="400" w:left="600" w:hangingChars="200" w:hanging="200"/>
    </w:pPr>
    <w:rPr>
      <w:rFonts w:ascii="宋体" w:eastAsia="宋体" w:hAnsi="Calibri" w:cs="Times New Roman"/>
    </w:rPr>
  </w:style>
  <w:style w:type="paragraph" w:customStyle="1" w:styleId="afffffffe">
    <w:name w:val="目次、索引正文"/>
    <w:rsid w:val="00922759"/>
    <w:pPr>
      <w:spacing w:line="320" w:lineRule="exact"/>
      <w:jc w:val="both"/>
    </w:pPr>
    <w:rPr>
      <w:rFonts w:ascii="宋体" w:eastAsia="宋体" w:hAnsi="Calibri" w:cs="Times New Roman"/>
    </w:rPr>
  </w:style>
  <w:style w:type="paragraph" w:customStyle="1" w:styleId="affffffff">
    <w:name w:val="其他标准标志"/>
    <w:basedOn w:val="affffff4"/>
    <w:rsid w:val="00922759"/>
    <w:pPr>
      <w:framePr w:w="6101" w:wrap="around" w:vAnchor="page" w:hAnchor="page" w:x="4673" w:y="942"/>
    </w:pPr>
    <w:rPr>
      <w:w w:val="130"/>
    </w:rPr>
  </w:style>
  <w:style w:type="paragraph" w:customStyle="1" w:styleId="affffffff0">
    <w:name w:val="其他标准称谓"/>
    <w:next w:val="afff0"/>
    <w:rsid w:val="00922759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ff1">
    <w:name w:val="其他发布部门"/>
    <w:basedOn w:val="affffffb"/>
    <w:rsid w:val="00922759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f2">
    <w:name w:val="前言、引言标题"/>
    <w:next w:val="afffff1"/>
    <w:rsid w:val="0092275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Calibri" w:cs="Times New Roman"/>
      <w:sz w:val="32"/>
    </w:rPr>
  </w:style>
  <w:style w:type="paragraph" w:customStyle="1" w:styleId="affffffff3">
    <w:name w:val="三级无"/>
    <w:basedOn w:val="ae"/>
    <w:rsid w:val="00922759"/>
    <w:pPr>
      <w:numPr>
        <w:ilvl w:val="0"/>
        <w:numId w:val="0"/>
      </w:numPr>
      <w:tabs>
        <w:tab w:val="left" w:pos="1620"/>
      </w:tabs>
      <w:spacing w:beforeLines="0" w:afterLines="0"/>
      <w:ind w:left="1620" w:hanging="360"/>
    </w:pPr>
    <w:rPr>
      <w:rFonts w:ascii="宋体" w:eastAsia="宋体"/>
    </w:rPr>
  </w:style>
  <w:style w:type="paragraph" w:customStyle="1" w:styleId="affffffff4">
    <w:name w:val="实施日期"/>
    <w:basedOn w:val="affffffc"/>
    <w:rsid w:val="00922759"/>
    <w:pPr>
      <w:framePr w:wrap="around" w:vAnchor="page" w:hAnchor="text" w:y="1"/>
      <w:jc w:val="right"/>
    </w:pPr>
  </w:style>
  <w:style w:type="paragraph" w:customStyle="1" w:styleId="affffffff5">
    <w:name w:val="示例后文字"/>
    <w:basedOn w:val="afffff1"/>
    <w:next w:val="afffff1"/>
    <w:qFormat/>
    <w:rsid w:val="00922759"/>
    <w:pPr>
      <w:ind w:firstLine="360"/>
    </w:pPr>
    <w:rPr>
      <w:sz w:val="18"/>
    </w:rPr>
  </w:style>
  <w:style w:type="paragraph" w:customStyle="1" w:styleId="a7">
    <w:name w:val="首示例"/>
    <w:next w:val="afffff1"/>
    <w:link w:val="Charfb"/>
    <w:qFormat/>
    <w:rsid w:val="00922759"/>
    <w:pPr>
      <w:numPr>
        <w:numId w:val="26"/>
      </w:numPr>
      <w:tabs>
        <w:tab w:val="left" w:pos="360"/>
      </w:tabs>
      <w:ind w:firstLine="0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affffffff6">
    <w:name w:val="四级无"/>
    <w:basedOn w:val="af"/>
    <w:rsid w:val="00922759"/>
    <w:pPr>
      <w:numPr>
        <w:ilvl w:val="0"/>
        <w:numId w:val="0"/>
      </w:numPr>
      <w:tabs>
        <w:tab w:val="left" w:pos="1620"/>
      </w:tabs>
      <w:spacing w:beforeLines="0" w:afterLines="0"/>
      <w:ind w:left="1620" w:hanging="360"/>
    </w:pPr>
    <w:rPr>
      <w:rFonts w:ascii="宋体" w:eastAsia="宋体"/>
    </w:rPr>
  </w:style>
  <w:style w:type="paragraph" w:customStyle="1" w:styleId="affffffff7">
    <w:name w:val="条文脚注"/>
    <w:basedOn w:val="af7"/>
    <w:rsid w:val="00922759"/>
    <w:pPr>
      <w:numPr>
        <w:numId w:val="0"/>
      </w:numPr>
      <w:jc w:val="both"/>
    </w:pPr>
  </w:style>
  <w:style w:type="paragraph" w:customStyle="1" w:styleId="affffffff8">
    <w:name w:val="图标脚注说明"/>
    <w:basedOn w:val="afffff1"/>
    <w:rsid w:val="00922759"/>
    <w:pPr>
      <w:ind w:left="840" w:firstLineChars="0" w:hanging="420"/>
    </w:pPr>
    <w:rPr>
      <w:sz w:val="18"/>
      <w:szCs w:val="18"/>
    </w:rPr>
  </w:style>
  <w:style w:type="paragraph" w:customStyle="1" w:styleId="a9">
    <w:name w:val="图表脚注说明"/>
    <w:basedOn w:val="afff0"/>
    <w:rsid w:val="00922759"/>
    <w:pPr>
      <w:numPr>
        <w:numId w:val="27"/>
      </w:numPr>
    </w:pPr>
    <w:rPr>
      <w:rFonts w:ascii="宋体" w:eastAsia="宋体" w:hAnsi="Calibri" w:cs="Times New Roman"/>
      <w:sz w:val="18"/>
      <w:szCs w:val="18"/>
    </w:rPr>
  </w:style>
  <w:style w:type="paragraph" w:customStyle="1" w:styleId="affffffff9">
    <w:name w:val="图的脚注"/>
    <w:next w:val="afffff1"/>
    <w:qFormat/>
    <w:rsid w:val="00922759"/>
    <w:pPr>
      <w:widowControl w:val="0"/>
      <w:ind w:leftChars="200" w:left="840" w:hangingChars="200" w:hanging="420"/>
      <w:jc w:val="both"/>
    </w:pPr>
    <w:rPr>
      <w:rFonts w:ascii="宋体" w:eastAsia="宋体" w:hAnsi="Calibri" w:cs="Times New Roman"/>
      <w:sz w:val="18"/>
    </w:rPr>
  </w:style>
  <w:style w:type="paragraph" w:customStyle="1" w:styleId="affffffffa">
    <w:name w:val="文献分类号"/>
    <w:rsid w:val="00922759"/>
    <w:pPr>
      <w:widowControl w:val="0"/>
      <w:textAlignment w:val="center"/>
    </w:pPr>
    <w:rPr>
      <w:rFonts w:ascii="黑体" w:eastAsia="黑体" w:hAnsi="Calibri" w:cs="Times New Roman"/>
      <w:szCs w:val="21"/>
    </w:rPr>
  </w:style>
  <w:style w:type="paragraph" w:customStyle="1" w:styleId="affffffffb">
    <w:name w:val="五级无"/>
    <w:basedOn w:val="af0"/>
    <w:rsid w:val="00922759"/>
    <w:pPr>
      <w:numPr>
        <w:ilvl w:val="0"/>
        <w:numId w:val="0"/>
      </w:numPr>
      <w:tabs>
        <w:tab w:val="left" w:pos="1620"/>
      </w:tabs>
      <w:spacing w:beforeLines="0" w:afterLines="0"/>
      <w:ind w:left="1620" w:hanging="360"/>
    </w:pPr>
    <w:rPr>
      <w:rFonts w:ascii="宋体" w:eastAsia="宋体"/>
    </w:rPr>
  </w:style>
  <w:style w:type="paragraph" w:customStyle="1" w:styleId="affffffffc">
    <w:name w:val="一级无"/>
    <w:basedOn w:val="ac"/>
    <w:rsid w:val="00922759"/>
    <w:pPr>
      <w:numPr>
        <w:ilvl w:val="0"/>
        <w:numId w:val="0"/>
      </w:numPr>
      <w:tabs>
        <w:tab w:val="left" w:pos="1620"/>
      </w:tabs>
      <w:spacing w:beforeLines="0" w:afterLines="0"/>
      <w:ind w:left="1620" w:hanging="360"/>
    </w:pPr>
    <w:rPr>
      <w:rFonts w:ascii="宋体" w:eastAsia="宋体"/>
    </w:rPr>
  </w:style>
  <w:style w:type="paragraph" w:customStyle="1" w:styleId="aff4">
    <w:name w:val="正文表标题"/>
    <w:next w:val="afffff1"/>
    <w:rsid w:val="00922759"/>
    <w:pPr>
      <w:numPr>
        <w:numId w:val="28"/>
      </w:numPr>
      <w:tabs>
        <w:tab w:val="left" w:pos="360"/>
      </w:tabs>
      <w:spacing w:beforeLines="50" w:afterLines="50"/>
      <w:jc w:val="center"/>
    </w:pPr>
    <w:rPr>
      <w:rFonts w:ascii="黑体" w:eastAsia="黑体" w:hAnsi="Calibri" w:cs="Times New Roman"/>
    </w:rPr>
  </w:style>
  <w:style w:type="paragraph" w:customStyle="1" w:styleId="affffffffd">
    <w:name w:val="正文公式编号制表符"/>
    <w:basedOn w:val="afffff1"/>
    <w:next w:val="afffff1"/>
    <w:qFormat/>
    <w:rsid w:val="00922759"/>
    <w:pPr>
      <w:ind w:firstLineChars="0" w:firstLine="0"/>
    </w:pPr>
  </w:style>
  <w:style w:type="paragraph" w:customStyle="1" w:styleId="aff1">
    <w:name w:val="正文图标题"/>
    <w:next w:val="afffff1"/>
    <w:link w:val="Charfc"/>
    <w:rsid w:val="00922759"/>
    <w:pPr>
      <w:numPr>
        <w:numId w:val="29"/>
      </w:numPr>
      <w:tabs>
        <w:tab w:val="left" w:pos="360"/>
      </w:tabs>
      <w:spacing w:beforeLines="50" w:afterLines="50"/>
      <w:jc w:val="center"/>
    </w:pPr>
    <w:rPr>
      <w:rFonts w:ascii="黑体" w:eastAsia="黑体" w:hAnsi="Calibri" w:cs="Times New Roman"/>
    </w:rPr>
  </w:style>
  <w:style w:type="paragraph" w:customStyle="1" w:styleId="affffffffe">
    <w:name w:val="终结线"/>
    <w:basedOn w:val="afff0"/>
    <w:rsid w:val="00922759"/>
    <w:pPr>
      <w:framePr w:hSpace="181" w:vSpace="181" w:wrap="around" w:vAnchor="text" w:hAnchor="margin" w:xAlign="center" w:y="285"/>
    </w:pPr>
    <w:rPr>
      <w:rFonts w:ascii="Calibri" w:eastAsia="宋体" w:hAnsi="Calibri" w:cs="Times New Roman"/>
    </w:rPr>
  </w:style>
  <w:style w:type="paragraph" w:customStyle="1" w:styleId="afffffffff">
    <w:name w:val="其他发布日期"/>
    <w:basedOn w:val="affffffc"/>
    <w:rsid w:val="00922759"/>
    <w:pPr>
      <w:framePr w:wrap="around" w:vAnchor="page" w:hAnchor="text" w:x="1419" w:y="1"/>
    </w:pPr>
  </w:style>
  <w:style w:type="paragraph" w:customStyle="1" w:styleId="afffffffff0">
    <w:name w:val="其他实施日期"/>
    <w:basedOn w:val="affffffff4"/>
    <w:rsid w:val="00922759"/>
    <w:pPr>
      <w:framePr w:wrap="around"/>
    </w:pPr>
  </w:style>
  <w:style w:type="paragraph" w:customStyle="1" w:styleId="2d">
    <w:name w:val="封面标准名称2"/>
    <w:basedOn w:val="affffffe"/>
    <w:rsid w:val="00922759"/>
    <w:pPr>
      <w:framePr w:wrap="around" w:hAnchor="text" w:y="4469"/>
      <w:spacing w:beforeLines="630"/>
    </w:pPr>
  </w:style>
  <w:style w:type="paragraph" w:customStyle="1" w:styleId="2e">
    <w:name w:val="封面标准英文名称2"/>
    <w:basedOn w:val="afffffff"/>
    <w:rsid w:val="00922759"/>
    <w:pPr>
      <w:framePr w:wrap="around" w:y="4469"/>
    </w:pPr>
  </w:style>
  <w:style w:type="paragraph" w:customStyle="1" w:styleId="2f">
    <w:name w:val="封面一致性程度标识2"/>
    <w:basedOn w:val="afffffff0"/>
    <w:rsid w:val="00922759"/>
    <w:pPr>
      <w:framePr w:wrap="around" w:y="4469"/>
    </w:pPr>
  </w:style>
  <w:style w:type="paragraph" w:customStyle="1" w:styleId="2f0">
    <w:name w:val="封面标准文稿类别2"/>
    <w:basedOn w:val="afffffff1"/>
    <w:rsid w:val="00922759"/>
    <w:pPr>
      <w:framePr w:wrap="around" w:y="4469"/>
    </w:pPr>
  </w:style>
  <w:style w:type="paragraph" w:customStyle="1" w:styleId="2f1">
    <w:name w:val="封面标准文稿编辑信息2"/>
    <w:basedOn w:val="afffffff2"/>
    <w:rsid w:val="00922759"/>
    <w:pPr>
      <w:framePr w:wrap="around" w:y="4469"/>
    </w:pPr>
  </w:style>
  <w:style w:type="paragraph" w:customStyle="1" w:styleId="a2">
    <w:name w:val="二级无标题条"/>
    <w:basedOn w:val="afff0"/>
    <w:rsid w:val="00922759"/>
    <w:pPr>
      <w:numPr>
        <w:ilvl w:val="3"/>
        <w:numId w:val="30"/>
      </w:numPr>
    </w:pPr>
    <w:rPr>
      <w:rFonts w:ascii="Calibri" w:eastAsia="宋体" w:hAnsi="Calibri" w:cs="Times New Roman"/>
    </w:rPr>
  </w:style>
  <w:style w:type="paragraph" w:customStyle="1" w:styleId="a3">
    <w:name w:val="三级无标题条"/>
    <w:basedOn w:val="afff0"/>
    <w:rsid w:val="00922759"/>
    <w:pPr>
      <w:numPr>
        <w:ilvl w:val="4"/>
        <w:numId w:val="30"/>
      </w:numPr>
    </w:pPr>
    <w:rPr>
      <w:rFonts w:ascii="Calibri" w:eastAsia="宋体" w:hAnsi="Calibri" w:cs="Times New Roman"/>
    </w:rPr>
  </w:style>
  <w:style w:type="paragraph" w:customStyle="1" w:styleId="a4">
    <w:name w:val="四级无标题条"/>
    <w:basedOn w:val="afff0"/>
    <w:rsid w:val="00922759"/>
    <w:pPr>
      <w:numPr>
        <w:ilvl w:val="5"/>
        <w:numId w:val="30"/>
      </w:numPr>
    </w:pPr>
    <w:rPr>
      <w:rFonts w:ascii="Calibri" w:eastAsia="宋体" w:hAnsi="Calibri" w:cs="Times New Roman"/>
    </w:rPr>
  </w:style>
  <w:style w:type="paragraph" w:customStyle="1" w:styleId="a5">
    <w:name w:val="五级无标题条"/>
    <w:basedOn w:val="afff0"/>
    <w:rsid w:val="00922759"/>
    <w:pPr>
      <w:numPr>
        <w:ilvl w:val="6"/>
        <w:numId w:val="30"/>
      </w:numPr>
    </w:pPr>
    <w:rPr>
      <w:rFonts w:ascii="Calibri" w:eastAsia="宋体" w:hAnsi="Calibri" w:cs="Times New Roman"/>
    </w:rPr>
  </w:style>
  <w:style w:type="paragraph" w:customStyle="1" w:styleId="a1">
    <w:name w:val="一级无标题条"/>
    <w:basedOn w:val="afff0"/>
    <w:rsid w:val="00922759"/>
    <w:pPr>
      <w:numPr>
        <w:ilvl w:val="2"/>
        <w:numId w:val="30"/>
      </w:numPr>
    </w:pPr>
    <w:rPr>
      <w:rFonts w:ascii="Calibri" w:eastAsia="宋体" w:hAnsi="Calibri" w:cs="Times New Roman"/>
    </w:rPr>
  </w:style>
  <w:style w:type="paragraph" w:customStyle="1" w:styleId="12">
    <w:name w:val="列项 1"/>
    <w:basedOn w:val="afff0"/>
    <w:rsid w:val="00922759"/>
    <w:pPr>
      <w:widowControl/>
      <w:numPr>
        <w:numId w:val="31"/>
      </w:numPr>
      <w:snapToGrid w:val="0"/>
      <w:spacing w:line="320" w:lineRule="atLeast"/>
    </w:pPr>
    <w:rPr>
      <w:rFonts w:ascii="Calibri" w:eastAsia="宋体" w:hAnsi="Calibri" w:cs="Times New Roman"/>
      <w:kern w:val="0"/>
      <w:szCs w:val="20"/>
    </w:rPr>
  </w:style>
  <w:style w:type="paragraph" w:customStyle="1" w:styleId="afff">
    <w:name w:val="列项——"/>
    <w:rsid w:val="00922759"/>
    <w:pPr>
      <w:widowControl w:val="0"/>
      <w:numPr>
        <w:numId w:val="32"/>
      </w:numPr>
      <w:tabs>
        <w:tab w:val="clear" w:pos="1140"/>
        <w:tab w:val="left" w:pos="854"/>
      </w:tabs>
      <w:ind w:leftChars="200" w:left="200" w:hangingChars="200" w:hanging="200"/>
      <w:jc w:val="both"/>
    </w:pPr>
    <w:rPr>
      <w:rFonts w:ascii="宋体" w:eastAsia="宋体" w:hAnsi="Calibri" w:cs="Times New Roman"/>
    </w:rPr>
  </w:style>
  <w:style w:type="paragraph" w:customStyle="1" w:styleId="af8">
    <w:name w:val="列项·"/>
    <w:rsid w:val="00922759"/>
    <w:pPr>
      <w:numPr>
        <w:numId w:val="33"/>
      </w:numPr>
      <w:tabs>
        <w:tab w:val="clear" w:pos="1140"/>
        <w:tab w:val="left" w:pos="840"/>
      </w:tabs>
      <w:ind w:leftChars="200" w:left="840" w:hangingChars="200" w:hanging="420"/>
      <w:jc w:val="both"/>
    </w:pPr>
    <w:rPr>
      <w:rFonts w:ascii="宋体" w:eastAsia="宋体" w:hAnsi="Calibri" w:cs="Times New Roman"/>
    </w:rPr>
  </w:style>
  <w:style w:type="paragraph" w:customStyle="1" w:styleId="afffffffff1">
    <w:name w:val="图表脚注"/>
    <w:next w:val="afffff1"/>
    <w:rsid w:val="00922759"/>
    <w:pPr>
      <w:ind w:leftChars="200" w:left="300" w:hangingChars="100" w:hanging="100"/>
      <w:jc w:val="both"/>
    </w:pPr>
    <w:rPr>
      <w:rFonts w:ascii="宋体" w:eastAsia="宋体" w:hAnsi="Calibri" w:cs="Times New Roman"/>
      <w:sz w:val="18"/>
    </w:rPr>
  </w:style>
  <w:style w:type="paragraph" w:customStyle="1" w:styleId="afffffffff2">
    <w:name w:val="无标题条"/>
    <w:next w:val="afffff1"/>
    <w:rsid w:val="00922759"/>
    <w:pPr>
      <w:jc w:val="both"/>
    </w:pPr>
    <w:rPr>
      <w:rFonts w:ascii="Calibri" w:eastAsia="宋体" w:hAnsi="Calibri" w:cs="Times New Roman"/>
    </w:rPr>
  </w:style>
  <w:style w:type="paragraph" w:customStyle="1" w:styleId="Figure">
    <w:name w:val="Figure"/>
    <w:basedOn w:val="afff0"/>
    <w:next w:val="afff0"/>
    <w:rsid w:val="00922759"/>
    <w:pPr>
      <w:numPr>
        <w:numId w:val="34"/>
      </w:numPr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240" w:after="480"/>
      <w:jc w:val="center"/>
      <w:textAlignment w:val="baseline"/>
    </w:pPr>
    <w:rPr>
      <w:rFonts w:ascii="Calibri" w:eastAsia="宋体" w:hAnsi="Calibri" w:cs="Times New Roman"/>
      <w:kern w:val="0"/>
    </w:rPr>
  </w:style>
  <w:style w:type="paragraph" w:customStyle="1" w:styleId="afffffffff3">
    <w:name w:val="图形文字"/>
    <w:basedOn w:val="afff0"/>
    <w:rsid w:val="00922759"/>
    <w:pPr>
      <w:adjustRightInd w:val="0"/>
      <w:spacing w:line="320" w:lineRule="atLeast"/>
      <w:jc w:val="center"/>
      <w:textAlignment w:val="baseline"/>
    </w:pPr>
    <w:rPr>
      <w:rFonts w:ascii="TimesNewRomanPSMT" w:eastAsia="宋体" w:hAnsi="TimesNewRomanPSMT" w:cs="Times New Roman"/>
      <w:kern w:val="0"/>
    </w:rPr>
  </w:style>
  <w:style w:type="paragraph" w:customStyle="1" w:styleId="47">
    <w:name w:val="样式 4"/>
    <w:basedOn w:val="42"/>
    <w:rsid w:val="00922759"/>
    <w:pPr>
      <w:adjustRightInd w:val="0"/>
      <w:spacing w:line="376" w:lineRule="atLeast"/>
      <w:jc w:val="left"/>
      <w:textAlignment w:val="baseline"/>
      <w:outlineLvl w:val="9"/>
    </w:pPr>
    <w:rPr>
      <w:b w:val="0"/>
      <w:kern w:val="0"/>
      <w:sz w:val="24"/>
    </w:rPr>
  </w:style>
  <w:style w:type="paragraph" w:customStyle="1" w:styleId="afffffffff4">
    <w:name w:val="列项细分"/>
    <w:basedOn w:val="afff0"/>
    <w:rsid w:val="00922759"/>
    <w:pPr>
      <w:tabs>
        <w:tab w:val="decimal" w:pos="1161"/>
        <w:tab w:val="left" w:pos="1196"/>
      </w:tabs>
      <w:adjustRightInd w:val="0"/>
      <w:spacing w:line="360" w:lineRule="atLeast"/>
      <w:ind w:left="1140" w:hanging="301"/>
      <w:textAlignment w:val="baseline"/>
    </w:pPr>
    <w:rPr>
      <w:rFonts w:ascii="宋体" w:eastAsia="宋体" w:hAnsi="Calibri" w:cs="Times New Roman"/>
      <w:kern w:val="0"/>
    </w:rPr>
  </w:style>
  <w:style w:type="paragraph" w:customStyle="1" w:styleId="afffffffff5">
    <w:name w:val="列项"/>
    <w:basedOn w:val="afff0"/>
    <w:rsid w:val="00922759"/>
    <w:pPr>
      <w:tabs>
        <w:tab w:val="left" w:pos="709"/>
      </w:tabs>
      <w:adjustRightInd w:val="0"/>
      <w:spacing w:line="360" w:lineRule="atLeast"/>
      <w:ind w:firstLine="420"/>
      <w:textAlignment w:val="baseline"/>
    </w:pPr>
    <w:rPr>
      <w:rFonts w:ascii="Calibri" w:eastAsia="宋体" w:hAnsi="Calibri" w:cs="Times New Roman"/>
      <w:kern w:val="0"/>
    </w:rPr>
  </w:style>
  <w:style w:type="paragraph" w:customStyle="1" w:styleId="TableTitle">
    <w:name w:val="Table_Title"/>
    <w:basedOn w:val="afff0"/>
    <w:next w:val="afff0"/>
    <w:rsid w:val="00922759"/>
    <w:pPr>
      <w:keepNext/>
      <w:tabs>
        <w:tab w:val="left" w:pos="425"/>
      </w:tabs>
      <w:autoSpaceDE w:val="0"/>
      <w:autoSpaceDN w:val="0"/>
      <w:adjustRightInd w:val="0"/>
      <w:spacing w:after="57"/>
      <w:ind w:left="425" w:hanging="425"/>
      <w:jc w:val="center"/>
      <w:textAlignment w:val="baseline"/>
    </w:pPr>
    <w:rPr>
      <w:rFonts w:ascii="Calibri" w:eastAsia="宋体" w:hAnsi="Calibri" w:cs="Times New Roman"/>
      <w:kern w:val="0"/>
    </w:rPr>
  </w:style>
  <w:style w:type="paragraph" w:customStyle="1" w:styleId="19">
    <w:name w:val="附录标题1"/>
    <w:basedOn w:val="afff0"/>
    <w:next w:val="afff0"/>
    <w:rsid w:val="00922759"/>
    <w:pPr>
      <w:adjustRightInd w:val="0"/>
      <w:spacing w:line="360" w:lineRule="atLeast"/>
      <w:ind w:left="432" w:hanging="432"/>
      <w:jc w:val="center"/>
      <w:textAlignment w:val="baseline"/>
    </w:pPr>
    <w:rPr>
      <w:rFonts w:ascii="Calibri" w:eastAsia="宋体" w:hAnsi="Calibri" w:cs="Times New Roman"/>
      <w:b/>
      <w:kern w:val="0"/>
    </w:rPr>
  </w:style>
  <w:style w:type="paragraph" w:customStyle="1" w:styleId="2f2">
    <w:name w:val="附录标题2"/>
    <w:basedOn w:val="afff0"/>
    <w:next w:val="afff0"/>
    <w:rsid w:val="00922759"/>
    <w:pPr>
      <w:adjustRightInd w:val="0"/>
      <w:spacing w:line="360" w:lineRule="atLeast"/>
      <w:textAlignment w:val="baseline"/>
    </w:pPr>
    <w:rPr>
      <w:rFonts w:ascii="Calibri" w:eastAsia="宋体" w:hAnsi="Calibri" w:cs="Times New Roman"/>
      <w:b/>
      <w:kern w:val="0"/>
    </w:rPr>
  </w:style>
  <w:style w:type="paragraph" w:customStyle="1" w:styleId="3b">
    <w:name w:val="附录标题3"/>
    <w:basedOn w:val="afff0"/>
    <w:next w:val="afff0"/>
    <w:rsid w:val="00922759"/>
    <w:pPr>
      <w:adjustRightInd w:val="0"/>
      <w:spacing w:line="360" w:lineRule="atLeast"/>
      <w:ind w:left="720" w:hanging="720"/>
      <w:textAlignment w:val="baseline"/>
    </w:pPr>
    <w:rPr>
      <w:rFonts w:ascii="Calibri" w:eastAsia="宋体" w:hAnsi="Calibri" w:cs="Times New Roman"/>
      <w:b/>
      <w:kern w:val="0"/>
    </w:rPr>
  </w:style>
  <w:style w:type="paragraph" w:customStyle="1" w:styleId="48">
    <w:name w:val="附录标题4"/>
    <w:basedOn w:val="afff0"/>
    <w:next w:val="afff0"/>
    <w:rsid w:val="00922759"/>
    <w:pPr>
      <w:adjustRightInd w:val="0"/>
      <w:spacing w:line="360" w:lineRule="atLeast"/>
      <w:ind w:left="864" w:hanging="864"/>
      <w:textAlignment w:val="baseline"/>
    </w:pPr>
    <w:rPr>
      <w:rFonts w:ascii="Calibri" w:eastAsia="宋体" w:hAnsi="Calibri" w:cs="Times New Roman"/>
      <w:kern w:val="0"/>
    </w:rPr>
  </w:style>
  <w:style w:type="paragraph" w:customStyle="1" w:styleId="57">
    <w:name w:val="附录标题5"/>
    <w:basedOn w:val="afff0"/>
    <w:next w:val="afff0"/>
    <w:rsid w:val="00922759"/>
    <w:pPr>
      <w:tabs>
        <w:tab w:val="left" w:pos="1008"/>
      </w:tabs>
      <w:adjustRightInd w:val="0"/>
      <w:spacing w:line="360" w:lineRule="atLeast"/>
      <w:ind w:left="1008" w:hanging="1008"/>
      <w:textAlignment w:val="baseline"/>
    </w:pPr>
    <w:rPr>
      <w:rFonts w:ascii="Calibri" w:eastAsia="宋体" w:hAnsi="Calibri" w:cs="Times New Roman"/>
      <w:kern w:val="0"/>
    </w:rPr>
  </w:style>
  <w:style w:type="paragraph" w:customStyle="1" w:styleId="FIGURETEXT">
    <w:name w:val="FIGURE_TEXT"/>
    <w:rsid w:val="00922759"/>
    <w:pPr>
      <w:tabs>
        <w:tab w:val="left" w:pos="3960"/>
      </w:tabs>
      <w:jc w:val="center"/>
    </w:pPr>
    <w:rPr>
      <w:rFonts w:ascii="Calibri" w:eastAsia="宋体" w:hAnsi="Calibri" w:cs="Times New Roman"/>
    </w:rPr>
  </w:style>
  <w:style w:type="paragraph" w:customStyle="1" w:styleId="afffffffff6">
    <w:name w:val="È±Ê¡ÎÄ±¾"/>
    <w:basedOn w:val="afff0"/>
    <w:rsid w:val="00922759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Calibri" w:eastAsia="宋体" w:hAnsi="Calibri" w:cs="Times New Roman"/>
      <w:kern w:val="0"/>
      <w:sz w:val="24"/>
    </w:rPr>
  </w:style>
  <w:style w:type="paragraph" w:customStyle="1" w:styleId="afffffffff7">
    <w:name w:val="È±?"/>
    <w:rsid w:val="00922759"/>
    <w:pPr>
      <w:overflowPunct w:val="0"/>
      <w:autoSpaceDE w:val="0"/>
      <w:autoSpaceDN w:val="0"/>
      <w:adjustRightInd w:val="0"/>
      <w:textAlignment w:val="baseline"/>
    </w:pPr>
    <w:rPr>
      <w:rFonts w:ascii="Calibri" w:eastAsia="宋体" w:hAnsi="Calibri" w:cs="Times New Roman"/>
      <w:sz w:val="24"/>
    </w:rPr>
  </w:style>
  <w:style w:type="paragraph" w:customStyle="1" w:styleId="TableText">
    <w:name w:val="Table_Text"/>
    <w:basedOn w:val="afffff1"/>
    <w:rsid w:val="00922759"/>
    <w:pPr>
      <w:widowControl w:val="0"/>
      <w:tabs>
        <w:tab w:val="clear" w:pos="4201"/>
        <w:tab w:val="clear" w:pos="9298"/>
      </w:tabs>
      <w:adjustRightInd w:val="0"/>
      <w:ind w:firstLineChars="0" w:firstLine="0"/>
    </w:pPr>
    <w:rPr>
      <w:rFonts w:ascii="Times New Roman"/>
      <w:color w:val="000000"/>
      <w:szCs w:val="24"/>
    </w:rPr>
  </w:style>
  <w:style w:type="paragraph" w:customStyle="1" w:styleId="a14">
    <w:name w:val="a14"/>
    <w:basedOn w:val="afff0"/>
    <w:rsid w:val="00922759"/>
    <w:pPr>
      <w:widowControl/>
      <w:spacing w:before="100" w:after="100" w:line="300" w:lineRule="atLeast"/>
      <w:ind w:firstLine="375"/>
      <w:jc w:val="left"/>
    </w:pPr>
    <w:rPr>
      <w:rFonts w:ascii="宋体" w:eastAsia="宋体" w:hAnsi="宋体" w:cs="Times New Roman"/>
      <w:kern w:val="0"/>
    </w:rPr>
  </w:style>
  <w:style w:type="paragraph" w:customStyle="1" w:styleId="af6">
    <w:name w:val="序号"/>
    <w:basedOn w:val="afff0"/>
    <w:rsid w:val="00922759"/>
    <w:pPr>
      <w:numPr>
        <w:numId w:val="35"/>
      </w:numPr>
    </w:pPr>
    <w:rPr>
      <w:rFonts w:ascii="Calibri" w:eastAsia="宋体" w:hAnsi="Calibri" w:cs="Times New Roman"/>
    </w:rPr>
  </w:style>
  <w:style w:type="paragraph" w:customStyle="1" w:styleId="4074">
    <w:name w:val="样式 正文（首行缩进两字）标题4 + 左侧:  0.74 厘米"/>
    <w:basedOn w:val="affff1"/>
    <w:rsid w:val="00922759"/>
    <w:pPr>
      <w:adjustRightInd/>
      <w:spacing w:line="360" w:lineRule="auto"/>
      <w:ind w:firstLineChars="200" w:firstLine="200"/>
      <w:textAlignment w:val="auto"/>
    </w:pPr>
    <w:rPr>
      <w:kern w:val="2"/>
      <w:sz w:val="24"/>
      <w:szCs w:val="20"/>
    </w:rPr>
  </w:style>
  <w:style w:type="paragraph" w:customStyle="1" w:styleId="1a">
    <w:name w:val="牛样式1"/>
    <w:basedOn w:val="afff0"/>
    <w:rsid w:val="00922759"/>
    <w:pPr>
      <w:adjustRightInd w:val="0"/>
      <w:spacing w:line="315" w:lineRule="atLeast"/>
      <w:jc w:val="left"/>
      <w:textAlignment w:val="baseline"/>
    </w:pPr>
    <w:rPr>
      <w:rFonts w:ascii="Arial" w:eastAsia="黑体" w:hAnsi="Calibri" w:cs="Times New Roman"/>
      <w:kern w:val="0"/>
      <w:szCs w:val="20"/>
      <w:lang w:eastAsia="zh-TW"/>
    </w:rPr>
  </w:style>
  <w:style w:type="paragraph" w:customStyle="1" w:styleId="afffffffff8">
    <w:name w:val="缺省文本"/>
    <w:basedOn w:val="afff0"/>
    <w:rsid w:val="00922759"/>
    <w:pPr>
      <w:autoSpaceDE w:val="0"/>
      <w:autoSpaceDN w:val="0"/>
      <w:adjustRightInd w:val="0"/>
      <w:jc w:val="left"/>
    </w:pPr>
    <w:rPr>
      <w:rFonts w:ascii="Calibri" w:eastAsia="宋体" w:hAnsi="Calibri" w:cs="Times New Roman"/>
      <w:kern w:val="0"/>
      <w:sz w:val="24"/>
    </w:rPr>
  </w:style>
  <w:style w:type="paragraph" w:customStyle="1" w:styleId="Style165">
    <w:name w:val="_Style 165"/>
    <w:rsid w:val="00922759"/>
    <w:rPr>
      <w:rFonts w:ascii="Calibri" w:eastAsia="宋体" w:hAnsi="Calibri" w:cs="Times New Roman"/>
    </w:rPr>
  </w:style>
  <w:style w:type="paragraph" w:customStyle="1" w:styleId="TH">
    <w:name w:val="TH"/>
    <w:basedOn w:val="afff0"/>
    <w:link w:val="THChar"/>
    <w:rsid w:val="00922759"/>
    <w:pPr>
      <w:keepNext/>
      <w:keepLines/>
      <w:widowControl/>
      <w:spacing w:before="60" w:after="180" w:line="300" w:lineRule="auto"/>
      <w:jc w:val="center"/>
      <w:outlineLvl w:val="0"/>
    </w:pPr>
    <w:rPr>
      <w:rFonts w:ascii="Arial" w:eastAsia="宋体" w:hAnsi="Arial" w:cs="Times New Roman"/>
      <w:b/>
      <w:kern w:val="0"/>
      <w:sz w:val="20"/>
      <w:szCs w:val="20"/>
    </w:rPr>
  </w:style>
  <w:style w:type="paragraph" w:customStyle="1" w:styleId="TAH">
    <w:name w:val="TAH"/>
    <w:basedOn w:val="TAC"/>
    <w:link w:val="TAHCar"/>
    <w:rsid w:val="00922759"/>
    <w:rPr>
      <w:b/>
    </w:rPr>
  </w:style>
  <w:style w:type="paragraph" w:customStyle="1" w:styleId="TAC">
    <w:name w:val="TAC"/>
    <w:basedOn w:val="afff0"/>
    <w:link w:val="TACCar"/>
    <w:rsid w:val="00922759"/>
    <w:pPr>
      <w:keepNext/>
      <w:keepLines/>
      <w:widowControl/>
      <w:spacing w:line="300" w:lineRule="auto"/>
      <w:jc w:val="center"/>
      <w:outlineLvl w:val="0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EQ">
    <w:name w:val="EQ"/>
    <w:basedOn w:val="afff0"/>
    <w:next w:val="afff0"/>
    <w:rsid w:val="00922759"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afffffffff9">
    <w:name w:val="表格文字"/>
    <w:basedOn w:val="afff0"/>
    <w:link w:val="Charfd"/>
    <w:rsid w:val="00922759"/>
    <w:pPr>
      <w:adjustRightInd w:val="0"/>
      <w:spacing w:line="360" w:lineRule="atLeast"/>
      <w:jc w:val="center"/>
      <w:textAlignment w:val="baseline"/>
    </w:pPr>
    <w:rPr>
      <w:rFonts w:ascii="宋体" w:eastAsia="宋体" w:hAnsi="Calibri" w:cs="Times New Roman"/>
      <w:kern w:val="0"/>
      <w:sz w:val="28"/>
      <w:szCs w:val="20"/>
    </w:rPr>
  </w:style>
  <w:style w:type="paragraph" w:customStyle="1" w:styleId="TAL">
    <w:name w:val="TAL"/>
    <w:basedOn w:val="afff0"/>
    <w:link w:val="TALChar"/>
    <w:rsid w:val="00922759"/>
    <w:pPr>
      <w:keepNext/>
      <w:keepLines/>
      <w:widowControl/>
      <w:tabs>
        <w:tab w:val="left" w:pos="0"/>
      </w:tabs>
      <w:spacing w:line="300" w:lineRule="auto"/>
      <w:ind w:firstLine="40"/>
      <w:jc w:val="left"/>
      <w:outlineLvl w:val="0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afffffffffa">
    <w:name w:val="正文抵头"/>
    <w:basedOn w:val="afff0"/>
    <w:rsid w:val="00922759"/>
    <w:pPr>
      <w:widowControl/>
      <w:spacing w:after="120"/>
    </w:pPr>
    <w:rPr>
      <w:rFonts w:ascii="Calibri" w:eastAsia="宋体" w:hAnsi="Calibri" w:cs="Times New Roman"/>
      <w:kern w:val="0"/>
      <w:szCs w:val="20"/>
    </w:rPr>
  </w:style>
  <w:style w:type="paragraph" w:customStyle="1" w:styleId="NF">
    <w:name w:val="NF"/>
    <w:basedOn w:val="afff0"/>
    <w:rsid w:val="00922759"/>
    <w:pPr>
      <w:keepNext/>
      <w:keepLines/>
      <w:widowControl/>
      <w:overflowPunct w:val="0"/>
      <w:autoSpaceDE w:val="0"/>
      <w:autoSpaceDN w:val="0"/>
      <w:adjustRightInd w:val="0"/>
      <w:ind w:left="1135" w:hanging="851"/>
      <w:jc w:val="left"/>
      <w:textAlignment w:val="baseline"/>
    </w:pPr>
    <w:rPr>
      <w:rFonts w:ascii="Arial" w:eastAsia="宋体" w:hAnsi="Arial" w:cs="Times New Roman"/>
      <w:kern w:val="0"/>
      <w:sz w:val="18"/>
      <w:szCs w:val="20"/>
    </w:rPr>
  </w:style>
  <w:style w:type="paragraph" w:customStyle="1" w:styleId="TF">
    <w:name w:val="TF"/>
    <w:basedOn w:val="TH"/>
    <w:rsid w:val="00922759"/>
    <w:pPr>
      <w:overflowPunct w:val="0"/>
      <w:autoSpaceDE w:val="0"/>
      <w:autoSpaceDN w:val="0"/>
      <w:adjustRightInd w:val="0"/>
      <w:spacing w:before="0" w:after="240" w:line="240" w:lineRule="auto"/>
      <w:ind w:firstLine="425"/>
      <w:textAlignment w:val="baseline"/>
      <w:outlineLvl w:val="9"/>
    </w:pPr>
    <w:rPr>
      <w:sz w:val="21"/>
    </w:rPr>
  </w:style>
  <w:style w:type="paragraph" w:customStyle="1" w:styleId="ZT">
    <w:name w:val="ZT"/>
    <w:rsid w:val="00922759"/>
    <w:pPr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 w:cs="Times New Roman"/>
      <w:b/>
      <w:sz w:val="34"/>
      <w:lang w:eastAsia="en-US"/>
    </w:rPr>
  </w:style>
  <w:style w:type="paragraph" w:customStyle="1" w:styleId="B1">
    <w:name w:val="B1"/>
    <w:basedOn w:val="afffff3"/>
    <w:link w:val="B1Zchn"/>
    <w:rsid w:val="00922759"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eastAsia="en-US"/>
    </w:rPr>
  </w:style>
  <w:style w:type="paragraph" w:customStyle="1" w:styleId="TAN">
    <w:name w:val="TAN"/>
    <w:basedOn w:val="TAL"/>
    <w:link w:val="TANChar"/>
    <w:rsid w:val="00922759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left="851" w:hanging="851"/>
      <w:textAlignment w:val="baseline"/>
      <w:outlineLvl w:val="9"/>
    </w:pPr>
  </w:style>
  <w:style w:type="paragraph" w:customStyle="1" w:styleId="afffffffffb">
    <w:name w:val="图号"/>
    <w:basedOn w:val="afff0"/>
    <w:rsid w:val="00922759"/>
    <w:pPr>
      <w:tabs>
        <w:tab w:val="left" w:pos="425"/>
      </w:tabs>
      <w:spacing w:line="360" w:lineRule="exact"/>
    </w:pPr>
    <w:rPr>
      <w:rFonts w:ascii="宋体" w:eastAsia="宋体" w:hAnsi="Calibri" w:cs="Times New Roman"/>
      <w:color w:val="000000"/>
      <w:szCs w:val="20"/>
    </w:rPr>
  </w:style>
  <w:style w:type="paragraph" w:customStyle="1" w:styleId="afffffffffc">
    <w:name w:val="项目"/>
    <w:basedOn w:val="afff0"/>
    <w:rsid w:val="00922759"/>
    <w:pPr>
      <w:tabs>
        <w:tab w:val="left" w:pos="360"/>
      </w:tabs>
      <w:autoSpaceDE w:val="0"/>
      <w:autoSpaceDN w:val="0"/>
      <w:adjustRightInd w:val="0"/>
      <w:spacing w:line="360" w:lineRule="atLeast"/>
      <w:ind w:left="360" w:hanging="360"/>
    </w:pPr>
    <w:rPr>
      <w:rFonts w:ascii="Calibri" w:eastAsia="宋体" w:hAnsi="Calibri" w:cs="Times New Roman"/>
      <w:kern w:val="0"/>
      <w:szCs w:val="20"/>
    </w:rPr>
  </w:style>
  <w:style w:type="paragraph" w:customStyle="1" w:styleId="1b">
    <w:name w:val="1"/>
    <w:basedOn w:val="afff0"/>
    <w:next w:val="29"/>
    <w:rsid w:val="00922759"/>
    <w:rPr>
      <w:rFonts w:ascii="Calibri" w:eastAsia="宋体" w:hAnsi="Calibri" w:cs="Times New Roman"/>
      <w:sz w:val="18"/>
    </w:rPr>
  </w:style>
  <w:style w:type="paragraph" w:customStyle="1" w:styleId="afffffffffd">
    <w:name w:val="测试项目列表字体"/>
    <w:basedOn w:val="afff0"/>
    <w:rsid w:val="00922759"/>
    <w:pPr>
      <w:autoSpaceDE w:val="0"/>
      <w:autoSpaceDN w:val="0"/>
      <w:adjustRightInd w:val="0"/>
      <w:spacing w:line="360" w:lineRule="auto"/>
      <w:ind w:firstLine="425"/>
      <w:jc w:val="left"/>
    </w:pPr>
    <w:rPr>
      <w:rFonts w:ascii="Calibri" w:eastAsia="宋体" w:hAnsi="Calibri" w:cs="Times New Roman"/>
      <w:kern w:val="0"/>
      <w:szCs w:val="20"/>
    </w:rPr>
  </w:style>
  <w:style w:type="paragraph" w:customStyle="1" w:styleId="2f3">
    <w:name w:val="2"/>
    <w:basedOn w:val="afff0"/>
    <w:next w:val="39"/>
    <w:rsid w:val="00922759"/>
    <w:pPr>
      <w:spacing w:after="120"/>
      <w:ind w:leftChars="200" w:left="420"/>
    </w:pPr>
    <w:rPr>
      <w:rFonts w:ascii="Calibri" w:eastAsia="宋体" w:hAnsi="Calibri" w:cs="Times New Roman"/>
      <w:sz w:val="16"/>
      <w:szCs w:val="16"/>
    </w:rPr>
  </w:style>
  <w:style w:type="paragraph" w:customStyle="1" w:styleId="TAR">
    <w:name w:val="TAR"/>
    <w:basedOn w:val="TAL"/>
    <w:rsid w:val="00922759"/>
    <w:pPr>
      <w:tabs>
        <w:tab w:val="clear" w:pos="0"/>
      </w:tabs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  <w:outlineLvl w:val="9"/>
    </w:pPr>
  </w:style>
  <w:style w:type="paragraph" w:customStyle="1" w:styleId="NO">
    <w:name w:val="NO"/>
    <w:basedOn w:val="afff0"/>
    <w:link w:val="NOChar"/>
    <w:rsid w:val="00922759"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Calibri" w:eastAsia="宋体" w:hAnsi="Calibri" w:cs="Times New Roman"/>
      <w:kern w:val="0"/>
      <w:sz w:val="20"/>
      <w:szCs w:val="20"/>
    </w:rPr>
  </w:style>
  <w:style w:type="paragraph" w:customStyle="1" w:styleId="LD">
    <w:name w:val="LD"/>
    <w:rsid w:val="0092275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 w:cs="Times New Roman"/>
    </w:rPr>
  </w:style>
  <w:style w:type="paragraph" w:customStyle="1" w:styleId="CharCharCharCharChar1CharCharChar">
    <w:name w:val="Char Char Char Char Char1 Char Char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Char">
    <w:name w:val="Char Char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CharCharChar1Char">
    <w:name w:val="Char Char Char Char Char1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1c">
    <w:name w:val="修订1"/>
    <w:hidden/>
    <w:uiPriority w:val="99"/>
    <w:semiHidden/>
    <w:rsid w:val="00922759"/>
    <w:rPr>
      <w:rFonts w:ascii="Calibri" w:eastAsia="宋体" w:hAnsi="Calibri" w:cs="Times New Roman"/>
      <w:szCs w:val="24"/>
    </w:rPr>
  </w:style>
  <w:style w:type="paragraph" w:customStyle="1" w:styleId="CharCharCharChar">
    <w:name w:val="Char Char Char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eastAsia="宋体" w:hAnsi="Arial" w:cs="Arial"/>
      <w:kern w:val="0"/>
      <w:szCs w:val="21"/>
    </w:rPr>
  </w:style>
  <w:style w:type="paragraph" w:customStyle="1" w:styleId="B2">
    <w:name w:val="B2"/>
    <w:basedOn w:val="25"/>
    <w:link w:val="B2Char"/>
    <w:rsid w:val="00922759"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kern w:val="0"/>
      <w:sz w:val="20"/>
      <w:szCs w:val="20"/>
      <w:lang w:eastAsia="ja-JP"/>
    </w:rPr>
  </w:style>
  <w:style w:type="paragraph" w:customStyle="1" w:styleId="PL">
    <w:name w:val="PL"/>
    <w:link w:val="PLChar"/>
    <w:rsid w:val="0092275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 w:cs="Times New Roman"/>
      <w:sz w:val="16"/>
      <w:lang w:eastAsia="en-US"/>
    </w:rPr>
  </w:style>
  <w:style w:type="paragraph" w:customStyle="1" w:styleId="CharChar1Char">
    <w:name w:val="Char Char1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szCs w:val="21"/>
    </w:rPr>
  </w:style>
  <w:style w:type="paragraph" w:customStyle="1" w:styleId="Charfe">
    <w:name w:val="Char"/>
    <w:basedOn w:val="afff0"/>
    <w:rsid w:val="00922759"/>
    <w:pPr>
      <w:spacing w:line="360" w:lineRule="auto"/>
      <w:ind w:left="420"/>
      <w:textAlignment w:val="baseline"/>
    </w:pPr>
    <w:rPr>
      <w:rFonts w:ascii="Calibri" w:eastAsia="宋体" w:hAnsi="Calibri" w:cs="Times New Roman"/>
    </w:rPr>
  </w:style>
  <w:style w:type="paragraph" w:customStyle="1" w:styleId="CharChar1CharCharCharCharCharChar1CharCharCharChar1CharChar">
    <w:name w:val="Char Char1 Char Char Char Char Char Char1 Char Char Char Char1 Char Char"/>
    <w:basedOn w:val="afff0"/>
    <w:semiHidden/>
    <w:rsid w:val="0092275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宋体" w:hAnsi="Arial" w:cs="Arial"/>
      <w:snapToGrid w:val="0"/>
      <w:sz w:val="20"/>
      <w:szCs w:val="21"/>
    </w:rPr>
  </w:style>
  <w:style w:type="paragraph" w:customStyle="1" w:styleId="CharChar1CharCharCharCharCharCharCharCharCharChar">
    <w:name w:val="Char Char1 Char Char Char Char Char Char Char Char Char Char"/>
    <w:basedOn w:val="afff5"/>
    <w:rsid w:val="0092275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2"/>
    </w:rPr>
  </w:style>
  <w:style w:type="paragraph" w:customStyle="1" w:styleId="afffffffffe">
    <w:name w:val="已访问的超级链接"/>
    <w:rsid w:val="00922759"/>
    <w:rPr>
      <w:rFonts w:ascii="Calibri" w:eastAsia="宋体" w:hAnsi="Calibri" w:cs="Times New Roman"/>
    </w:rPr>
  </w:style>
  <w:style w:type="paragraph" w:customStyle="1" w:styleId="affffffffff">
    <w:name w:val="首页页脚"/>
    <w:basedOn w:val="afff8"/>
    <w:rsid w:val="00922759"/>
    <w:pPr>
      <w:pBdr>
        <w:top w:val="single" w:sz="4" w:space="1" w:color="auto"/>
      </w:pBdr>
      <w:ind w:rightChars="100" w:right="100"/>
      <w:jc w:val="both"/>
    </w:pPr>
    <w:rPr>
      <w:rFonts w:ascii="黑体" w:eastAsia="黑体" w:hAnsi="Calibri" w:cs="Times New Roman"/>
      <w:b/>
      <w:sz w:val="21"/>
      <w:szCs w:val="20"/>
    </w:rPr>
  </w:style>
  <w:style w:type="paragraph" w:customStyle="1" w:styleId="affffffffff0">
    <w:name w:val="正文页眉"/>
    <w:basedOn w:val="afff7"/>
    <w:rsid w:val="00922759"/>
    <w:pPr>
      <w:ind w:left="726" w:hanging="363"/>
    </w:pPr>
    <w:rPr>
      <w:rFonts w:ascii="Calibri" w:eastAsia="黑体" w:hAnsi="Calibri" w:cs="Times New Roman"/>
      <w:b/>
      <w:sz w:val="21"/>
      <w:szCs w:val="20"/>
    </w:rPr>
  </w:style>
  <w:style w:type="paragraph" w:customStyle="1" w:styleId="1d">
    <w:name w:val="注1"/>
    <w:basedOn w:val="afff0"/>
    <w:next w:val="afff0"/>
    <w:rsid w:val="00922759"/>
    <w:pPr>
      <w:ind w:left="783" w:hanging="363"/>
    </w:pPr>
    <w:rPr>
      <w:rFonts w:ascii="Calibri" w:eastAsia="宋体" w:hAnsi="Calibri" w:cs="Times New Roman"/>
      <w:sz w:val="18"/>
      <w:szCs w:val="20"/>
    </w:rPr>
  </w:style>
  <w:style w:type="paragraph" w:customStyle="1" w:styleId="2f4">
    <w:name w:val="注2"/>
    <w:basedOn w:val="afff0"/>
    <w:rsid w:val="00922759"/>
    <w:pPr>
      <w:ind w:left="618" w:hanging="198"/>
    </w:pPr>
    <w:rPr>
      <w:rFonts w:ascii="Calibri" w:eastAsia="宋体" w:hAnsi="Calibri" w:cs="Times New Roman"/>
      <w:sz w:val="18"/>
      <w:szCs w:val="20"/>
    </w:rPr>
  </w:style>
  <w:style w:type="paragraph" w:customStyle="1" w:styleId="3c">
    <w:name w:val="注3"/>
    <w:basedOn w:val="afff0"/>
    <w:rsid w:val="00922759"/>
    <w:pPr>
      <w:ind w:left="930" w:hanging="510"/>
    </w:pPr>
    <w:rPr>
      <w:rFonts w:ascii="Calibri" w:eastAsia="宋体" w:hAnsi="Calibri" w:cs="Times New Roman"/>
      <w:sz w:val="18"/>
      <w:szCs w:val="20"/>
    </w:rPr>
  </w:style>
  <w:style w:type="paragraph" w:customStyle="1" w:styleId="B3">
    <w:name w:val="B3"/>
    <w:basedOn w:val="35"/>
    <w:link w:val="B3Char2"/>
    <w:rsid w:val="00922759"/>
    <w:pPr>
      <w:widowControl/>
      <w:spacing w:after="180"/>
      <w:ind w:leftChars="0" w:left="1135" w:firstLineChars="0" w:hanging="284"/>
      <w:jc w:val="left"/>
    </w:pPr>
    <w:rPr>
      <w:kern w:val="0"/>
      <w:sz w:val="20"/>
      <w:szCs w:val="20"/>
      <w:lang w:val="x-none" w:eastAsia="en-US"/>
    </w:rPr>
  </w:style>
  <w:style w:type="paragraph" w:customStyle="1" w:styleId="EX">
    <w:name w:val="EX"/>
    <w:basedOn w:val="afff0"/>
    <w:rsid w:val="00922759"/>
    <w:pPr>
      <w:keepLines/>
      <w:widowControl/>
      <w:spacing w:after="180"/>
      <w:ind w:left="1702" w:hanging="1418"/>
      <w:jc w:val="left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EW">
    <w:name w:val="EW"/>
    <w:basedOn w:val="EX"/>
    <w:rsid w:val="00922759"/>
    <w:pPr>
      <w:spacing w:after="0"/>
    </w:pPr>
  </w:style>
  <w:style w:type="paragraph" w:customStyle="1" w:styleId="H6">
    <w:name w:val="H6"/>
    <w:basedOn w:val="52"/>
    <w:next w:val="afff0"/>
    <w:rsid w:val="00922759"/>
    <w:pPr>
      <w:widowControl/>
      <w:tabs>
        <w:tab w:val="left" w:pos="1008"/>
      </w:tabs>
      <w:spacing w:before="120" w:after="180" w:line="240" w:lineRule="auto"/>
      <w:ind w:left="1985" w:hanging="1985"/>
      <w:jc w:val="left"/>
      <w:outlineLvl w:val="9"/>
    </w:pPr>
    <w:rPr>
      <w:rFonts w:ascii="Arial" w:hAnsi="Arial"/>
      <w:b w:val="0"/>
      <w:bCs w:val="0"/>
      <w:kern w:val="0"/>
      <w:sz w:val="20"/>
      <w:szCs w:val="20"/>
      <w:lang w:eastAsia="en-US"/>
    </w:rPr>
  </w:style>
  <w:style w:type="paragraph" w:customStyle="1" w:styleId="ZD">
    <w:name w:val="ZD"/>
    <w:rsid w:val="00922759"/>
    <w:pPr>
      <w:widowControl w:val="0"/>
    </w:pPr>
    <w:rPr>
      <w:rFonts w:ascii="Arial" w:eastAsia="宋体" w:hAnsi="Arial" w:cs="Times New Roman"/>
      <w:sz w:val="32"/>
      <w:lang w:eastAsia="en-US"/>
    </w:rPr>
  </w:style>
  <w:style w:type="paragraph" w:customStyle="1" w:styleId="TT">
    <w:name w:val="TT"/>
    <w:basedOn w:val="14"/>
    <w:next w:val="afff0"/>
    <w:rsid w:val="00922759"/>
    <w:pPr>
      <w:widowControl/>
      <w:pBdr>
        <w:top w:val="single" w:sz="12" w:space="3" w:color="auto"/>
      </w:pBdr>
      <w:tabs>
        <w:tab w:val="left" w:pos="422"/>
      </w:tabs>
      <w:snapToGrid w:val="0"/>
      <w:spacing w:before="240" w:after="180" w:line="240" w:lineRule="auto"/>
      <w:ind w:left="1134" w:hanging="1134"/>
      <w:jc w:val="left"/>
      <w:outlineLvl w:val="9"/>
    </w:pPr>
    <w:rPr>
      <w:rFonts w:ascii="Arial" w:eastAsia="宋体" w:hAnsi="Arial" w:cs="Times New Roman"/>
      <w:b w:val="0"/>
      <w:bCs w:val="0"/>
      <w:kern w:val="0"/>
      <w:sz w:val="36"/>
      <w:szCs w:val="20"/>
      <w:lang w:eastAsia="en-US"/>
    </w:rPr>
  </w:style>
  <w:style w:type="paragraph" w:customStyle="1" w:styleId="FP">
    <w:name w:val="FP"/>
    <w:basedOn w:val="afff0"/>
    <w:rsid w:val="00922759"/>
    <w:pPr>
      <w:widowControl/>
      <w:jc w:val="left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NW">
    <w:name w:val="NW"/>
    <w:basedOn w:val="NO"/>
    <w:rsid w:val="00922759"/>
    <w:pPr>
      <w:adjustRightInd/>
      <w:spacing w:after="0"/>
      <w:textAlignment w:val="auto"/>
    </w:pPr>
    <w:rPr>
      <w:lang w:eastAsia="en-US"/>
    </w:rPr>
  </w:style>
  <w:style w:type="paragraph" w:customStyle="1" w:styleId="EditorsNote">
    <w:name w:val="Editor's Note"/>
    <w:basedOn w:val="NO"/>
    <w:rsid w:val="00922759"/>
    <w:pPr>
      <w:adjustRightInd/>
      <w:textAlignment w:val="auto"/>
    </w:pPr>
    <w:rPr>
      <w:color w:val="FF0000"/>
      <w:lang w:eastAsia="en-US"/>
    </w:rPr>
  </w:style>
  <w:style w:type="paragraph" w:customStyle="1" w:styleId="ZA">
    <w:name w:val="ZA"/>
    <w:rsid w:val="00922759"/>
    <w:pPr>
      <w:widowControl w:val="0"/>
      <w:pBdr>
        <w:bottom w:val="single" w:sz="12" w:space="1" w:color="auto"/>
      </w:pBdr>
      <w:jc w:val="right"/>
    </w:pPr>
    <w:rPr>
      <w:rFonts w:ascii="Arial" w:eastAsia="宋体" w:hAnsi="Arial" w:cs="Times New Roman"/>
      <w:sz w:val="40"/>
      <w:lang w:eastAsia="en-US"/>
    </w:rPr>
  </w:style>
  <w:style w:type="paragraph" w:customStyle="1" w:styleId="ZB">
    <w:name w:val="ZB"/>
    <w:rsid w:val="00922759"/>
    <w:pPr>
      <w:widowControl w:val="0"/>
      <w:ind w:right="28"/>
      <w:jc w:val="right"/>
    </w:pPr>
    <w:rPr>
      <w:rFonts w:ascii="Arial" w:eastAsia="宋体" w:hAnsi="Arial" w:cs="Times New Roman"/>
      <w:i/>
      <w:lang w:eastAsia="en-US"/>
    </w:rPr>
  </w:style>
  <w:style w:type="paragraph" w:customStyle="1" w:styleId="ZU">
    <w:name w:val="ZU"/>
    <w:rsid w:val="00922759"/>
    <w:pPr>
      <w:widowControl w:val="0"/>
      <w:pBdr>
        <w:top w:val="single" w:sz="12" w:space="1" w:color="auto"/>
      </w:pBdr>
      <w:jc w:val="right"/>
    </w:pPr>
    <w:rPr>
      <w:rFonts w:ascii="Arial" w:eastAsia="宋体" w:hAnsi="Arial" w:cs="Times New Roman"/>
      <w:lang w:eastAsia="en-US"/>
    </w:rPr>
  </w:style>
  <w:style w:type="paragraph" w:customStyle="1" w:styleId="ZH">
    <w:name w:val="ZH"/>
    <w:rsid w:val="00922759"/>
    <w:pPr>
      <w:widowControl w:val="0"/>
    </w:pPr>
    <w:rPr>
      <w:rFonts w:ascii="Arial" w:eastAsia="宋体" w:hAnsi="Arial" w:cs="Times New Roman"/>
      <w:lang w:eastAsia="en-US"/>
    </w:rPr>
  </w:style>
  <w:style w:type="paragraph" w:customStyle="1" w:styleId="ZG">
    <w:name w:val="ZG"/>
    <w:rsid w:val="00922759"/>
    <w:pPr>
      <w:widowControl w:val="0"/>
      <w:jc w:val="right"/>
    </w:pPr>
    <w:rPr>
      <w:rFonts w:ascii="Arial" w:eastAsia="宋体" w:hAnsi="Arial" w:cs="Times New Roman"/>
      <w:lang w:eastAsia="en-US"/>
    </w:rPr>
  </w:style>
  <w:style w:type="paragraph" w:customStyle="1" w:styleId="B4">
    <w:name w:val="B4"/>
    <w:basedOn w:val="46"/>
    <w:rsid w:val="00922759"/>
    <w:pPr>
      <w:widowControl/>
      <w:spacing w:after="180"/>
      <w:ind w:leftChars="0" w:left="1418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B5">
    <w:name w:val="B5"/>
    <w:basedOn w:val="56"/>
    <w:rsid w:val="00922759"/>
    <w:pPr>
      <w:widowControl/>
      <w:spacing w:after="180"/>
      <w:ind w:leftChars="0" w:left="1702" w:firstLineChars="0" w:hanging="284"/>
      <w:jc w:val="left"/>
    </w:pPr>
    <w:rPr>
      <w:kern w:val="0"/>
      <w:sz w:val="20"/>
      <w:szCs w:val="20"/>
      <w:lang w:eastAsia="en-US"/>
    </w:rPr>
  </w:style>
  <w:style w:type="paragraph" w:customStyle="1" w:styleId="ZTD">
    <w:name w:val="ZTD"/>
    <w:basedOn w:val="ZB"/>
    <w:rsid w:val="00922759"/>
    <w:pPr>
      <w:framePr w:h="284" w:wrap="notBeside" w:hAnchor="text" w:y="852"/>
    </w:pPr>
    <w:rPr>
      <w:i w:val="0"/>
      <w:sz w:val="40"/>
    </w:rPr>
  </w:style>
  <w:style w:type="paragraph" w:customStyle="1" w:styleId="ZV">
    <w:name w:val="ZV"/>
    <w:basedOn w:val="ZU"/>
    <w:rsid w:val="00922759"/>
    <w:pPr>
      <w:framePr w:wrap="notBeside" w:hAnchor="text" w:y="16161"/>
    </w:pPr>
  </w:style>
  <w:style w:type="paragraph" w:customStyle="1" w:styleId="INDENT1">
    <w:name w:val="INDENT1"/>
    <w:basedOn w:val="afff0"/>
    <w:rsid w:val="00922759"/>
    <w:pPr>
      <w:widowControl/>
      <w:spacing w:after="180"/>
      <w:ind w:left="851"/>
      <w:jc w:val="left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INDENT2">
    <w:name w:val="INDENT2"/>
    <w:basedOn w:val="afff0"/>
    <w:rsid w:val="00922759"/>
    <w:pPr>
      <w:widowControl/>
      <w:spacing w:after="180"/>
      <w:ind w:left="1135" w:hanging="284"/>
      <w:jc w:val="left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INDENT3">
    <w:name w:val="INDENT3"/>
    <w:basedOn w:val="afff0"/>
    <w:rsid w:val="00922759"/>
    <w:pPr>
      <w:widowControl/>
      <w:spacing w:after="180"/>
      <w:ind w:left="1701" w:hanging="567"/>
      <w:jc w:val="left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FigureTitle">
    <w:name w:val="Figure_Title"/>
    <w:basedOn w:val="afff0"/>
    <w:next w:val="afff0"/>
    <w:rsid w:val="00922759"/>
    <w:pPr>
      <w:keepLines/>
      <w:widowControl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ascii="Calibri" w:eastAsia="宋体" w:hAnsi="Calibri" w:cs="Times New Roman"/>
      <w:b/>
      <w:kern w:val="0"/>
      <w:sz w:val="24"/>
      <w:szCs w:val="20"/>
      <w:lang w:eastAsia="en-US"/>
    </w:rPr>
  </w:style>
  <w:style w:type="paragraph" w:customStyle="1" w:styleId="RecCCITT">
    <w:name w:val="Rec_CCITT_#"/>
    <w:basedOn w:val="afff0"/>
    <w:rsid w:val="00922759"/>
    <w:pPr>
      <w:keepNext/>
      <w:keepLines/>
      <w:widowControl/>
      <w:spacing w:after="180"/>
      <w:jc w:val="left"/>
    </w:pPr>
    <w:rPr>
      <w:rFonts w:ascii="Calibri" w:eastAsia="宋体" w:hAnsi="Calibri" w:cs="Times New Roman"/>
      <w:b/>
      <w:kern w:val="0"/>
      <w:sz w:val="20"/>
      <w:szCs w:val="20"/>
      <w:lang w:eastAsia="en-US"/>
    </w:rPr>
  </w:style>
  <w:style w:type="paragraph" w:customStyle="1" w:styleId="enumlev2">
    <w:name w:val="enumlev2"/>
    <w:basedOn w:val="afff0"/>
    <w:rsid w:val="00922759"/>
    <w:pPr>
      <w:widowControl/>
      <w:tabs>
        <w:tab w:val="left" w:pos="794"/>
        <w:tab w:val="left" w:pos="1191"/>
        <w:tab w:val="left" w:pos="1588"/>
        <w:tab w:val="left" w:pos="1985"/>
      </w:tabs>
      <w:spacing w:before="86" w:after="180"/>
      <w:ind w:left="1588" w:hanging="397"/>
    </w:pPr>
    <w:rPr>
      <w:rFonts w:ascii="Calibri" w:eastAsia="宋体" w:hAnsi="Calibri" w:cs="Times New Roman"/>
      <w:kern w:val="0"/>
      <w:sz w:val="20"/>
      <w:szCs w:val="20"/>
      <w:lang w:eastAsia="en-US"/>
    </w:rPr>
  </w:style>
  <w:style w:type="paragraph" w:customStyle="1" w:styleId="CouvRecTitle">
    <w:name w:val="Couv Rec Title"/>
    <w:basedOn w:val="afff0"/>
    <w:rsid w:val="00922759"/>
    <w:pPr>
      <w:keepNext/>
      <w:keepLines/>
      <w:widowControl/>
      <w:spacing w:before="240" w:after="180"/>
      <w:ind w:left="1418"/>
      <w:jc w:val="left"/>
    </w:pPr>
    <w:rPr>
      <w:rFonts w:ascii="Arial" w:eastAsia="宋体" w:hAnsi="Arial" w:cs="Times New Roman"/>
      <w:b/>
      <w:kern w:val="0"/>
      <w:sz w:val="36"/>
      <w:szCs w:val="20"/>
      <w:lang w:eastAsia="en-US"/>
    </w:rPr>
  </w:style>
  <w:style w:type="paragraph" w:customStyle="1" w:styleId="TAJ">
    <w:name w:val="TAJ"/>
    <w:basedOn w:val="TH"/>
    <w:rsid w:val="00922759"/>
    <w:pPr>
      <w:spacing w:line="240" w:lineRule="auto"/>
      <w:outlineLvl w:val="9"/>
    </w:pPr>
    <w:rPr>
      <w:lang w:eastAsia="en-US"/>
    </w:rPr>
  </w:style>
  <w:style w:type="paragraph" w:customStyle="1" w:styleId="NormalBody2Text2Indent3">
    <w:name w:val="Normal.Body2.Text2.Indent.3"/>
    <w:rsid w:val="00922759"/>
    <w:pPr>
      <w:widowControl w:val="0"/>
      <w:ind w:left="357"/>
    </w:pPr>
    <w:rPr>
      <w:rFonts w:ascii="Arial" w:eastAsia="宋体" w:hAnsi="Arial" w:cs="Times New Roman"/>
      <w:lang w:eastAsia="en-US"/>
    </w:rPr>
  </w:style>
  <w:style w:type="paragraph" w:customStyle="1" w:styleId="Guidance">
    <w:name w:val="Guidance"/>
    <w:basedOn w:val="afff0"/>
    <w:rsid w:val="00922759"/>
    <w:pPr>
      <w:widowControl/>
      <w:spacing w:after="180"/>
      <w:jc w:val="left"/>
    </w:pPr>
    <w:rPr>
      <w:rFonts w:ascii="Calibri" w:eastAsia="宋体" w:hAnsi="Calibri" w:cs="Times New Roman"/>
      <w:i/>
      <w:color w:val="0000FF"/>
      <w:kern w:val="0"/>
      <w:sz w:val="20"/>
      <w:szCs w:val="20"/>
      <w:lang w:eastAsia="en-US"/>
    </w:rPr>
  </w:style>
  <w:style w:type="paragraph" w:customStyle="1" w:styleId="Reference">
    <w:name w:val="Reference"/>
    <w:basedOn w:val="NormalBody2Text2Indent3"/>
    <w:rsid w:val="00922759"/>
    <w:pPr>
      <w:ind w:left="283" w:hanging="283"/>
    </w:pPr>
    <w:rPr>
      <w:snapToGrid w:val="0"/>
    </w:rPr>
  </w:style>
  <w:style w:type="paragraph" w:customStyle="1" w:styleId="berschrift91H13">
    <w:name w:val="Überschrift9.1.H13"/>
    <w:basedOn w:val="NormalBody2Text2Indent3"/>
    <w:next w:val="NormalBody2Text2Indent3"/>
    <w:rsid w:val="00922759"/>
    <w:pPr>
      <w:keepNext/>
      <w:spacing w:before="240" w:after="120"/>
      <w:ind w:left="0"/>
      <w:jc w:val="both"/>
    </w:pPr>
    <w:rPr>
      <w:sz w:val="24"/>
    </w:rPr>
  </w:style>
  <w:style w:type="paragraph" w:customStyle="1" w:styleId="berschrift84h42">
    <w:name w:val="Überschrift8.4.h42"/>
    <w:basedOn w:val="NormalBody2Text2Indent3"/>
    <w:next w:val="NormalBody2Text2Indent3"/>
    <w:rsid w:val="00922759"/>
    <w:pPr>
      <w:keepNext/>
      <w:spacing w:before="240" w:after="120"/>
      <w:ind w:left="0"/>
      <w:jc w:val="both"/>
    </w:pPr>
  </w:style>
  <w:style w:type="paragraph" w:customStyle="1" w:styleId="Note">
    <w:name w:val="Note"/>
    <w:basedOn w:val="afff0"/>
    <w:rsid w:val="00922759"/>
    <w:pPr>
      <w:widowControl/>
      <w:spacing w:line="360" w:lineRule="auto"/>
      <w:ind w:left="860" w:hanging="860"/>
    </w:pPr>
    <w:rPr>
      <w:rFonts w:ascii="Calibri" w:eastAsia="隶书" w:hAnsi="Calibri" w:cs="Times New Roman"/>
      <w:b/>
      <w:snapToGrid w:val="0"/>
      <w:spacing w:val="20"/>
      <w:kern w:val="0"/>
      <w:szCs w:val="20"/>
    </w:rPr>
  </w:style>
  <w:style w:type="paragraph" w:customStyle="1" w:styleId="PaperTitle">
    <w:name w:val="PaperTitle"/>
    <w:basedOn w:val="afff0"/>
    <w:rsid w:val="00922759"/>
    <w:pPr>
      <w:widowControl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spacing w:line="360" w:lineRule="auto"/>
      <w:ind w:left="2160" w:right="1083" w:hanging="884"/>
      <w:jc w:val="center"/>
    </w:pPr>
    <w:rPr>
      <w:rFonts w:ascii="Calibri" w:eastAsia="楷体_GB2312" w:hAnsi="Calibri" w:cs="Times New Roman"/>
      <w:b/>
      <w:snapToGrid w:val="0"/>
      <w:kern w:val="0"/>
      <w:sz w:val="52"/>
      <w:szCs w:val="20"/>
    </w:rPr>
  </w:style>
  <w:style w:type="paragraph" w:customStyle="1" w:styleId="affffffffff1">
    <w:name w:val="目录"/>
    <w:basedOn w:val="afff0"/>
    <w:next w:val="afff0"/>
    <w:rsid w:val="00922759"/>
    <w:pPr>
      <w:keepNext/>
      <w:widowControl/>
      <w:spacing w:line="360" w:lineRule="auto"/>
      <w:jc w:val="center"/>
    </w:pPr>
    <w:rPr>
      <w:rFonts w:ascii="Calibri" w:eastAsia="宋体" w:hAnsi="Calibri" w:cs="Times New Roman"/>
      <w:b/>
      <w:spacing w:val="80"/>
      <w:kern w:val="0"/>
      <w:sz w:val="36"/>
      <w:szCs w:val="20"/>
    </w:rPr>
  </w:style>
  <w:style w:type="paragraph" w:customStyle="1" w:styleId="affffffffff2">
    <w:name w:val="资料编号"/>
    <w:basedOn w:val="afff0"/>
    <w:next w:val="afff0"/>
    <w:rsid w:val="00922759"/>
    <w:pPr>
      <w:widowControl/>
      <w:spacing w:line="360" w:lineRule="auto"/>
      <w:ind w:left="4997"/>
    </w:pPr>
    <w:rPr>
      <w:rFonts w:ascii="Calibri" w:eastAsia="宋体" w:hAnsi="Calibri" w:cs="Times New Roman"/>
      <w:b/>
      <w:snapToGrid w:val="0"/>
      <w:spacing w:val="20"/>
      <w:kern w:val="0"/>
      <w:sz w:val="28"/>
      <w:szCs w:val="20"/>
    </w:rPr>
  </w:style>
  <w:style w:type="paragraph" w:customStyle="1" w:styleId="affffffffff3">
    <w:name w:val="ÕýÎÄÊ×ÐÐËõ½ø"/>
    <w:basedOn w:val="afff0"/>
    <w:rsid w:val="00922759"/>
    <w:pPr>
      <w:widowControl/>
      <w:overflowPunct w:val="0"/>
      <w:autoSpaceDE w:val="0"/>
      <w:autoSpaceDN w:val="0"/>
      <w:adjustRightInd w:val="0"/>
      <w:spacing w:line="360" w:lineRule="auto"/>
      <w:ind w:firstLine="425"/>
      <w:textAlignment w:val="baseline"/>
    </w:pPr>
    <w:rPr>
      <w:rFonts w:ascii="Calibri" w:eastAsia="宋体" w:hAnsi="Calibri" w:cs="Times New Roman"/>
      <w:kern w:val="0"/>
      <w:szCs w:val="20"/>
    </w:rPr>
  </w:style>
  <w:style w:type="paragraph" w:customStyle="1" w:styleId="CharChar1">
    <w:name w:val="Char Char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">
    <w:name w:val="Char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berschrift1H1">
    <w:name w:val="Überschrift 1.H1"/>
    <w:basedOn w:val="afff0"/>
    <w:next w:val="afff0"/>
    <w:rsid w:val="00922759"/>
    <w:pPr>
      <w:keepNext/>
      <w:keepLines/>
      <w:widowControl/>
      <w:pBdr>
        <w:top w:val="single" w:sz="12" w:space="3" w:color="auto"/>
      </w:pBdr>
      <w:tabs>
        <w:tab w:val="left" w:pos="1140"/>
      </w:tabs>
      <w:spacing w:before="240" w:after="180"/>
      <w:ind w:left="840" w:hanging="420"/>
      <w:jc w:val="left"/>
      <w:outlineLvl w:val="0"/>
    </w:pPr>
    <w:rPr>
      <w:rFonts w:ascii="Arial" w:eastAsia="MS Mincho" w:hAnsi="Arial" w:cs="Times New Roman"/>
      <w:kern w:val="0"/>
      <w:sz w:val="36"/>
      <w:szCs w:val="20"/>
    </w:rPr>
  </w:style>
  <w:style w:type="paragraph" w:customStyle="1" w:styleId="textintend1">
    <w:name w:val="text intend 1"/>
    <w:basedOn w:val="text"/>
    <w:rsid w:val="00922759"/>
    <w:pPr>
      <w:widowControl/>
      <w:tabs>
        <w:tab w:val="left" w:pos="1140"/>
      </w:tabs>
      <w:spacing w:after="120"/>
      <w:ind w:left="840" w:hanging="420"/>
    </w:pPr>
  </w:style>
  <w:style w:type="paragraph" w:customStyle="1" w:styleId="text">
    <w:name w:val="text"/>
    <w:basedOn w:val="afff0"/>
    <w:rsid w:val="00922759"/>
    <w:pPr>
      <w:spacing w:after="240"/>
    </w:pPr>
    <w:rPr>
      <w:rFonts w:ascii="Calibri" w:eastAsia="MS Mincho" w:hAnsi="Calibri" w:cs="Times New Roman"/>
      <w:kern w:val="0"/>
      <w:sz w:val="24"/>
      <w:szCs w:val="20"/>
      <w:lang w:eastAsia="en-US"/>
    </w:rPr>
  </w:style>
  <w:style w:type="paragraph" w:customStyle="1" w:styleId="textintend2">
    <w:name w:val="text intend 2"/>
    <w:basedOn w:val="text"/>
    <w:rsid w:val="00922759"/>
    <w:pPr>
      <w:widowControl/>
      <w:tabs>
        <w:tab w:val="left" w:pos="1140"/>
      </w:tabs>
      <w:spacing w:after="120"/>
      <w:ind w:left="737" w:hanging="317"/>
    </w:pPr>
  </w:style>
  <w:style w:type="paragraph" w:customStyle="1" w:styleId="textintend3">
    <w:name w:val="text intend 3"/>
    <w:basedOn w:val="text"/>
    <w:rsid w:val="00922759"/>
    <w:pPr>
      <w:widowControl/>
      <w:tabs>
        <w:tab w:val="left" w:pos="1120"/>
      </w:tabs>
      <w:spacing w:after="120"/>
      <w:ind w:firstLine="400"/>
    </w:pPr>
  </w:style>
  <w:style w:type="paragraph" w:customStyle="1" w:styleId="normalpuce">
    <w:name w:val="normal puce"/>
    <w:basedOn w:val="afff0"/>
    <w:rsid w:val="00922759"/>
    <w:pPr>
      <w:spacing w:before="60" w:after="60"/>
      <w:ind w:left="3261"/>
    </w:pPr>
    <w:rPr>
      <w:rFonts w:ascii="Calibri" w:eastAsia="MS Mincho" w:hAnsi="Calibri" w:cs="Times New Roman"/>
      <w:kern w:val="0"/>
      <w:sz w:val="20"/>
      <w:szCs w:val="20"/>
      <w:lang w:eastAsia="en-US"/>
    </w:rPr>
  </w:style>
  <w:style w:type="paragraph" w:customStyle="1" w:styleId="TdocHeading1">
    <w:name w:val="Tdoc_Heading_1"/>
    <w:basedOn w:val="14"/>
    <w:next w:val="afff0"/>
    <w:rsid w:val="00922759"/>
    <w:pPr>
      <w:widowControl/>
      <w:spacing w:before="240" w:after="0" w:line="240" w:lineRule="auto"/>
      <w:jc w:val="left"/>
    </w:pPr>
    <w:rPr>
      <w:rFonts w:ascii="Arial" w:eastAsia="MS Mincho" w:hAnsi="Arial" w:cs="Times New Roman"/>
      <w:bCs w:val="0"/>
      <w:kern w:val="28"/>
      <w:sz w:val="24"/>
      <w:szCs w:val="20"/>
      <w:lang w:eastAsia="en-US"/>
    </w:rPr>
  </w:style>
  <w:style w:type="paragraph" w:customStyle="1" w:styleId="TdocList">
    <w:name w:val="Tdoc_List"/>
    <w:basedOn w:val="TdocReference"/>
    <w:rsid w:val="00922759"/>
    <w:pPr>
      <w:spacing w:before="0"/>
      <w:ind w:left="0" w:firstLine="0"/>
    </w:pPr>
  </w:style>
  <w:style w:type="paragraph" w:customStyle="1" w:styleId="TdocReference">
    <w:name w:val="Tdoc_Reference"/>
    <w:basedOn w:val="afff0"/>
    <w:rsid w:val="00922759"/>
    <w:pPr>
      <w:widowControl/>
      <w:spacing w:before="120"/>
      <w:ind w:left="567" w:hanging="567"/>
      <w:jc w:val="left"/>
    </w:pPr>
    <w:rPr>
      <w:rFonts w:ascii="Calibri" w:eastAsia="Times New Roman" w:hAnsi="Calibri" w:cs="Times New Roman"/>
      <w:kern w:val="0"/>
      <w:sz w:val="20"/>
      <w:szCs w:val="20"/>
      <w:lang w:eastAsia="en-US"/>
    </w:rPr>
  </w:style>
  <w:style w:type="paragraph" w:customStyle="1" w:styleId="TdocHeading2">
    <w:name w:val="Tdoc_Heading_2"/>
    <w:basedOn w:val="TdocHeading1"/>
    <w:next w:val="TdocText"/>
    <w:rsid w:val="00922759"/>
    <w:pPr>
      <w:outlineLvl w:val="1"/>
    </w:pPr>
    <w:rPr>
      <w:rFonts w:eastAsia="Times New Roman"/>
      <w:sz w:val="20"/>
    </w:rPr>
  </w:style>
  <w:style w:type="paragraph" w:customStyle="1" w:styleId="TdocText">
    <w:name w:val="Tdoc_Text"/>
    <w:basedOn w:val="afff0"/>
    <w:rsid w:val="00922759"/>
    <w:pPr>
      <w:widowControl/>
      <w:spacing w:before="120"/>
    </w:pPr>
    <w:rPr>
      <w:rFonts w:ascii="Calibri" w:eastAsia="Times New Roman" w:hAnsi="Calibri" w:cs="Times New Roman"/>
      <w:kern w:val="0"/>
      <w:sz w:val="20"/>
      <w:szCs w:val="20"/>
      <w:lang w:eastAsia="en-US"/>
    </w:rPr>
  </w:style>
  <w:style w:type="paragraph" w:customStyle="1" w:styleId="affffffffff4">
    <w:name w:val="六级条标题"/>
    <w:basedOn w:val="af0"/>
    <w:next w:val="afff0"/>
    <w:rsid w:val="00922759"/>
    <w:pPr>
      <w:numPr>
        <w:numId w:val="0"/>
      </w:numPr>
      <w:tabs>
        <w:tab w:val="left" w:pos="567"/>
      </w:tabs>
      <w:spacing w:beforeLines="0" w:afterLines="0"/>
      <w:jc w:val="both"/>
    </w:pPr>
    <w:rPr>
      <w:szCs w:val="20"/>
    </w:rPr>
  </w:style>
  <w:style w:type="paragraph" w:customStyle="1" w:styleId="affffffffff5">
    <w:name w:val="七级条标题"/>
    <w:basedOn w:val="affffffffff4"/>
    <w:rsid w:val="00922759"/>
    <w:pPr>
      <w:tabs>
        <w:tab w:val="clear" w:pos="567"/>
        <w:tab w:val="left" w:pos="1296"/>
      </w:tabs>
      <w:ind w:left="1296" w:hanging="1296"/>
    </w:pPr>
    <w:rPr>
      <w:rFonts w:ascii="Times New Roman" w:eastAsia="宋体"/>
    </w:rPr>
  </w:style>
  <w:style w:type="paragraph" w:customStyle="1" w:styleId="CharCharCharCharCharChar">
    <w:name w:val="Char Char Char Char Char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Char11">
    <w:name w:val="Char Char Char1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BodyChar">
    <w:name w:val="Body Char"/>
    <w:basedOn w:val="afff0"/>
    <w:link w:val="BodyCharChar"/>
    <w:rsid w:val="00922759"/>
    <w:pPr>
      <w:widowControl/>
      <w:numPr>
        <w:numId w:val="36"/>
      </w:numPr>
      <w:tabs>
        <w:tab w:val="left" w:pos="9356"/>
      </w:tabs>
      <w:spacing w:before="80" w:after="80" w:line="288" w:lineRule="auto"/>
      <w:ind w:rightChars="100" w:right="210"/>
    </w:pPr>
    <w:rPr>
      <w:rFonts w:ascii="Calibri" w:eastAsia="宋体" w:hAnsi="Calibri" w:cs="Times New Roman"/>
      <w:color w:val="000000"/>
      <w:szCs w:val="21"/>
    </w:rPr>
  </w:style>
  <w:style w:type="paragraph" w:customStyle="1" w:styleId="CharCharCharCharChar1CharCharChar11">
    <w:name w:val="Char Char Char Char Char1 Char Char Char1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111">
    <w:name w:val="Char Char11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21">
    <w:name w:val="Char Char2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CharCharCharChar11">
    <w:name w:val="Char Char Char Char Char Char1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customStyle="1" w:styleId="CharCharCharCharCharCharCharCharCharCharCharCharCharCharChar4CharCharCharChar">
    <w:name w:val="Char Char Char Char Char Char Char Char Char Char Char Char Char Char Char4 Char Char Char Char"/>
    <w:basedOn w:val="afff5"/>
    <w:rsid w:val="00922759"/>
    <w:pPr>
      <w:shd w:val="clear" w:color="auto" w:fill="000080"/>
    </w:pPr>
    <w:rPr>
      <w:rFonts w:ascii="Tahoma" w:hAnsi="Tahoma" w:cs="Times New Roman"/>
      <w:sz w:val="24"/>
      <w:szCs w:val="20"/>
    </w:rPr>
  </w:style>
  <w:style w:type="paragraph" w:customStyle="1" w:styleId="CharCharCharCharChar1">
    <w:name w:val="Char Char Char Char Char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</w:pPr>
    <w:rPr>
      <w:rFonts w:ascii="Calibri" w:eastAsia="宋体" w:hAnsi="Calibri" w:cs="Times New Roman"/>
      <w:kern w:val="0"/>
      <w:szCs w:val="21"/>
    </w:rPr>
  </w:style>
  <w:style w:type="paragraph" w:customStyle="1" w:styleId="CharCharCharCharChar">
    <w:name w:val="Char Char Char Char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eastAsia="宋体" w:hAnsi="Arial" w:cs="Arial"/>
      <w:kern w:val="0"/>
      <w:szCs w:val="21"/>
    </w:rPr>
  </w:style>
  <w:style w:type="paragraph" w:customStyle="1" w:styleId="1e">
    <w:name w:val="列出段落1"/>
    <w:basedOn w:val="afff0"/>
    <w:uiPriority w:val="34"/>
    <w:qFormat/>
    <w:rsid w:val="0092275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RCoverPage">
    <w:name w:val="CR Cover Page"/>
    <w:link w:val="CRCoverPageZchn"/>
    <w:rsid w:val="00922759"/>
    <w:pPr>
      <w:spacing w:after="120"/>
    </w:pPr>
    <w:rPr>
      <w:rFonts w:ascii="Arial" w:eastAsia="Times New Roman" w:hAnsi="Arial" w:cs="Times New Roman"/>
      <w:lang w:eastAsia="en-US"/>
    </w:rPr>
  </w:style>
  <w:style w:type="paragraph" w:customStyle="1" w:styleId="TOC1">
    <w:name w:val="TOC 标题1"/>
    <w:basedOn w:val="14"/>
    <w:next w:val="afff0"/>
    <w:uiPriority w:val="39"/>
    <w:unhideWhenUsed/>
    <w:qFormat/>
    <w:rsid w:val="00922759"/>
    <w:pPr>
      <w:outlineLvl w:val="9"/>
    </w:pPr>
    <w:rPr>
      <w:rFonts w:ascii="Calibri" w:eastAsia="宋体" w:hAnsi="Calibri" w:cs="Times New Roman"/>
    </w:rPr>
  </w:style>
  <w:style w:type="paragraph" w:customStyle="1" w:styleId="Pre-requisite">
    <w:name w:val="Pre-requisite"/>
    <w:basedOn w:val="afff0"/>
    <w:rsid w:val="00922759"/>
    <w:pPr>
      <w:widowControl/>
      <w:numPr>
        <w:numId w:val="37"/>
      </w:numPr>
      <w:tabs>
        <w:tab w:val="left" w:pos="567"/>
        <w:tab w:val="left" w:pos="1134"/>
        <w:tab w:val="left" w:pos="1701"/>
        <w:tab w:val="left" w:pos="2268"/>
      </w:tabs>
      <w:jc w:val="left"/>
    </w:pPr>
    <w:rPr>
      <w:rFonts w:ascii="Calibri" w:eastAsia="宋体" w:hAnsi="Calibri" w:cs="Times New Roman"/>
      <w:kern w:val="0"/>
      <w:szCs w:val="20"/>
    </w:rPr>
  </w:style>
  <w:style w:type="paragraph" w:customStyle="1" w:styleId="Action">
    <w:name w:val="Action"/>
    <w:basedOn w:val="afff0"/>
    <w:rsid w:val="00922759"/>
    <w:pPr>
      <w:widowControl/>
      <w:tabs>
        <w:tab w:val="left" w:pos="567"/>
        <w:tab w:val="left" w:pos="927"/>
        <w:tab w:val="left" w:pos="993"/>
        <w:tab w:val="left" w:pos="1701"/>
        <w:tab w:val="left" w:pos="2268"/>
      </w:tabs>
      <w:ind w:left="907" w:hanging="340"/>
      <w:jc w:val="left"/>
    </w:pPr>
    <w:rPr>
      <w:rFonts w:ascii="Calibri" w:eastAsia="宋体" w:hAnsi="Calibri" w:cs="Times New Roman"/>
      <w:kern w:val="0"/>
      <w:sz w:val="22"/>
      <w:szCs w:val="20"/>
    </w:rPr>
  </w:style>
  <w:style w:type="paragraph" w:customStyle="1" w:styleId="MessageFlow">
    <w:name w:val="Message Flow"/>
    <w:basedOn w:val="afff0"/>
    <w:rsid w:val="00922759"/>
    <w:pPr>
      <w:widowControl/>
      <w:tabs>
        <w:tab w:val="left" w:pos="567"/>
        <w:tab w:val="left" w:pos="1134"/>
        <w:tab w:val="left" w:pos="1701"/>
        <w:tab w:val="left" w:pos="2268"/>
      </w:tabs>
      <w:adjustRightInd w:val="0"/>
      <w:spacing w:line="360" w:lineRule="atLeast"/>
      <w:jc w:val="left"/>
      <w:textAlignment w:val="baseline"/>
    </w:pPr>
    <w:rPr>
      <w:rFonts w:ascii="Calibri" w:eastAsia="宋体" w:hAnsi="Calibri" w:cs="Times New Roman"/>
      <w:kern w:val="0"/>
      <w:sz w:val="22"/>
      <w:szCs w:val="20"/>
    </w:rPr>
  </w:style>
  <w:style w:type="paragraph" w:customStyle="1" w:styleId="1f">
    <w:name w:val="样式1"/>
    <w:basedOn w:val="afff0"/>
    <w:next w:val="afffff4"/>
    <w:rsid w:val="00922759"/>
    <w:pPr>
      <w:jc w:val="center"/>
    </w:pPr>
    <w:rPr>
      <w:rFonts w:ascii="Calibri" w:eastAsia="宋体" w:hAnsi="Calibri" w:cs="Times New Roman"/>
      <w:sz w:val="24"/>
      <w:szCs w:val="20"/>
    </w:rPr>
  </w:style>
  <w:style w:type="paragraph" w:customStyle="1" w:styleId="CharCharChar1Char">
    <w:name w:val="Char Char Char1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Arial" w:eastAsia="宋体" w:hAnsi="Arial" w:cs="Arial"/>
      <w:kern w:val="0"/>
      <w:szCs w:val="21"/>
    </w:rPr>
  </w:style>
  <w:style w:type="paragraph" w:customStyle="1" w:styleId="affffffffff6">
    <w:name w:val="表格文本"/>
    <w:rsid w:val="00922759"/>
    <w:pPr>
      <w:tabs>
        <w:tab w:val="decimal" w:pos="0"/>
      </w:tabs>
    </w:pPr>
    <w:rPr>
      <w:rFonts w:ascii="Arial" w:eastAsia="宋体" w:hAnsi="Arial" w:cs="Times New Roman"/>
      <w:szCs w:val="21"/>
    </w:rPr>
  </w:style>
  <w:style w:type="paragraph" w:customStyle="1" w:styleId="affffffffff7">
    <w:name w:val="节名"/>
    <w:basedOn w:val="afff0"/>
    <w:rsid w:val="00922759"/>
    <w:pPr>
      <w:spacing w:afterLines="50"/>
    </w:pPr>
    <w:rPr>
      <w:rFonts w:ascii="Calibri" w:eastAsia="宋体" w:hAnsi="Calibri" w:cs="Times New Roman"/>
    </w:rPr>
  </w:style>
  <w:style w:type="paragraph" w:customStyle="1" w:styleId="affffffffff8">
    <w:name w:val="图"/>
    <w:basedOn w:val="afff0"/>
    <w:next w:val="afff0"/>
    <w:rsid w:val="00922759"/>
    <w:pPr>
      <w:topLinePunct/>
      <w:snapToGrid w:val="0"/>
      <w:spacing w:before="200" w:after="60"/>
      <w:jc w:val="center"/>
    </w:pPr>
    <w:rPr>
      <w:rFonts w:ascii="Calibri" w:eastAsia="宋体" w:hAnsi="Calibri" w:cs="Times New Roman"/>
      <w:kern w:val="21"/>
    </w:rPr>
  </w:style>
  <w:style w:type="paragraph" w:customStyle="1" w:styleId="affffffffff9">
    <w:name w:val="图注"/>
    <w:basedOn w:val="afff0"/>
    <w:next w:val="afff0"/>
    <w:rsid w:val="00922759"/>
    <w:pPr>
      <w:topLinePunct/>
      <w:snapToGrid w:val="0"/>
      <w:spacing w:before="60" w:after="200"/>
      <w:jc w:val="center"/>
    </w:pPr>
    <w:rPr>
      <w:rFonts w:ascii="Calibri" w:eastAsia="宋体" w:hAnsi="Calibri" w:cs="Times New Roman"/>
      <w:kern w:val="21"/>
      <w:sz w:val="15"/>
    </w:rPr>
  </w:style>
  <w:style w:type="paragraph" w:customStyle="1" w:styleId="affffffffffa">
    <w:name w:val="表题"/>
    <w:basedOn w:val="afff0"/>
    <w:next w:val="afff0"/>
    <w:rsid w:val="00922759"/>
    <w:pPr>
      <w:tabs>
        <w:tab w:val="center" w:pos="4200"/>
      </w:tabs>
      <w:topLinePunct/>
      <w:spacing w:beforeLines="30"/>
      <w:ind w:firstLine="425"/>
    </w:pPr>
    <w:rPr>
      <w:rFonts w:ascii="Times New Roman MT Extra Bold" w:eastAsia="方正黑体简体" w:hAnsi="Times New Roman MT Extra Bold" w:cs="Times New Roman"/>
      <w:kern w:val="21"/>
      <w:sz w:val="18"/>
    </w:rPr>
  </w:style>
  <w:style w:type="paragraph" w:customStyle="1" w:styleId="affffffffffb">
    <w:name w:val="表文"/>
    <w:basedOn w:val="afff0"/>
    <w:next w:val="afff0"/>
    <w:rsid w:val="00922759"/>
    <w:pPr>
      <w:topLinePunct/>
      <w:snapToGrid w:val="0"/>
      <w:spacing w:before="60" w:after="60"/>
    </w:pPr>
    <w:rPr>
      <w:rFonts w:ascii="Calibri" w:eastAsia="宋体" w:hAnsi="Calibri" w:cs="Times New Roman"/>
      <w:kern w:val="21"/>
      <w:sz w:val="15"/>
    </w:rPr>
  </w:style>
  <w:style w:type="paragraph" w:customStyle="1" w:styleId="affffffffffc">
    <w:name w:val="公式"/>
    <w:basedOn w:val="afff0"/>
    <w:rsid w:val="00922759"/>
    <w:pPr>
      <w:tabs>
        <w:tab w:val="center" w:pos="4200"/>
        <w:tab w:val="right" w:pos="8400"/>
      </w:tabs>
      <w:topLinePunct/>
      <w:snapToGrid w:val="0"/>
      <w:spacing w:before="60" w:after="60"/>
    </w:pPr>
    <w:rPr>
      <w:rFonts w:ascii="Calibri" w:eastAsia="宋体" w:hAnsi="Calibri" w:cs="Times New Roman"/>
      <w:kern w:val="21"/>
    </w:rPr>
  </w:style>
  <w:style w:type="paragraph" w:customStyle="1" w:styleId="affffffffffd">
    <w:name w:val="一字高"/>
    <w:basedOn w:val="afff0"/>
    <w:rsid w:val="00922759"/>
    <w:pPr>
      <w:topLinePunct/>
      <w:snapToGrid w:val="0"/>
      <w:spacing w:line="120" w:lineRule="exact"/>
      <w:ind w:firstLine="425"/>
    </w:pPr>
    <w:rPr>
      <w:rFonts w:ascii="Calibri" w:eastAsia="宋体" w:hAnsi="Calibri" w:cs="Times New Roman"/>
      <w:bCs/>
      <w:kern w:val="21"/>
    </w:rPr>
  </w:style>
  <w:style w:type="paragraph" w:customStyle="1" w:styleId="affffffffffe">
    <w:name w:val="黑体"/>
    <w:basedOn w:val="afff0"/>
    <w:rsid w:val="00922759"/>
    <w:pPr>
      <w:topLinePunct/>
      <w:ind w:firstLine="425"/>
    </w:pPr>
    <w:rPr>
      <w:rFonts w:ascii="Times New Roman MT Extra Bold" w:eastAsia="黑体" w:hAnsi="Times New Roman MT Extra Bold" w:cs="Times New Roman"/>
      <w:kern w:val="0"/>
      <w:szCs w:val="21"/>
    </w:rPr>
  </w:style>
  <w:style w:type="paragraph" w:customStyle="1" w:styleId="1f0">
    <w:name w:val="正文1"/>
    <w:basedOn w:val="afff0"/>
    <w:rsid w:val="00922759"/>
    <w:pPr>
      <w:topLinePunct/>
      <w:spacing w:line="312" w:lineRule="exact"/>
      <w:ind w:firstLine="425"/>
      <w:textAlignment w:val="center"/>
    </w:pPr>
    <w:rPr>
      <w:rFonts w:ascii="Calibri" w:eastAsia="宋体" w:hAnsi="Calibri" w:cs="Times New Roman"/>
      <w:kern w:val="21"/>
      <w:szCs w:val="21"/>
    </w:rPr>
  </w:style>
  <w:style w:type="paragraph" w:customStyle="1" w:styleId="afffffffffff">
    <w:name w:val="文献文"/>
    <w:basedOn w:val="afff0"/>
    <w:rsid w:val="00922759"/>
    <w:pPr>
      <w:topLinePunct/>
      <w:ind w:left="567" w:hanging="567"/>
    </w:pPr>
    <w:rPr>
      <w:rFonts w:ascii="Calibri" w:eastAsia="宋体" w:hAnsi="Calibri" w:cs="Times New Roman"/>
      <w:kern w:val="18"/>
      <w:sz w:val="18"/>
      <w:szCs w:val="21"/>
    </w:rPr>
  </w:style>
  <w:style w:type="paragraph" w:customStyle="1" w:styleId="CharChar1CharCharCharCharCharCharChar">
    <w:name w:val="Char Char1 Char Char Char Char Char Char Char"/>
    <w:basedOn w:val="afff0"/>
    <w:semiHidden/>
    <w:rsid w:val="00922759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宋体" w:hAnsi="Arial" w:cs="Arial"/>
      <w:sz w:val="20"/>
      <w:szCs w:val="20"/>
    </w:rPr>
  </w:style>
  <w:style w:type="paragraph" w:customStyle="1" w:styleId="200">
    <w:name w:val="20"/>
    <w:basedOn w:val="afff0"/>
    <w:rsid w:val="00922759"/>
    <w:pPr>
      <w:widowControl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kern w:val="0"/>
      <w:sz w:val="18"/>
      <w:szCs w:val="18"/>
      <w:lang w:eastAsia="ja-JP"/>
    </w:rPr>
  </w:style>
  <w:style w:type="paragraph" w:customStyle="1" w:styleId="MotorolaResponse1">
    <w:name w:val="Motorola Response1"/>
    <w:semiHidden/>
    <w:rsid w:val="00922759"/>
    <w:pPr>
      <w:keepNext/>
      <w:numPr>
        <w:numId w:val="3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</w:rPr>
  </w:style>
  <w:style w:type="paragraph" w:customStyle="1" w:styleId="Tabletext0">
    <w:name w:val="Table_text"/>
    <w:basedOn w:val="afff0"/>
    <w:link w:val="TabletextChar"/>
    <w:rsid w:val="00922759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ascii="Calibri" w:eastAsia="Times New Roman" w:hAnsi="Calibri" w:cs="Times New Roman"/>
      <w:kern w:val="0"/>
      <w:sz w:val="22"/>
      <w:szCs w:val="20"/>
      <w:lang w:val="x-none" w:eastAsia="en-US"/>
    </w:rPr>
  </w:style>
  <w:style w:type="paragraph" w:customStyle="1" w:styleId="Tablehead">
    <w:name w:val="Table_head"/>
    <w:basedOn w:val="afff0"/>
    <w:next w:val="Tabletext0"/>
    <w:rsid w:val="00922759"/>
    <w:pPr>
      <w:keepNext/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Batang" w:hAnsi="Calibri" w:cs="Times New Roman"/>
      <w:b/>
      <w:kern w:val="0"/>
      <w:sz w:val="22"/>
      <w:szCs w:val="20"/>
      <w:lang w:eastAsia="en-US"/>
    </w:rPr>
  </w:style>
  <w:style w:type="paragraph" w:customStyle="1" w:styleId="QB2">
    <w:name w:val="QB标题2"/>
    <w:basedOn w:val="24"/>
    <w:link w:val="QB2Char"/>
    <w:rsid w:val="00922759"/>
    <w:pPr>
      <w:tabs>
        <w:tab w:val="left" w:pos="567"/>
      </w:tabs>
      <w:ind w:left="567" w:hanging="567"/>
    </w:pPr>
    <w:rPr>
      <w:rFonts w:ascii="Cambria" w:eastAsia="宋体" w:hAnsi="Cambria" w:cs="Times New Roman"/>
      <w:b w:val="0"/>
      <w:sz w:val="21"/>
      <w:szCs w:val="21"/>
    </w:rPr>
  </w:style>
  <w:style w:type="paragraph" w:customStyle="1" w:styleId="QB3">
    <w:name w:val="QB标题3"/>
    <w:basedOn w:val="QB2"/>
    <w:rsid w:val="00922759"/>
    <w:pPr>
      <w:tabs>
        <w:tab w:val="clear" w:pos="567"/>
        <w:tab w:val="left" w:pos="180"/>
      </w:tabs>
      <w:ind w:left="1172" w:hanging="629"/>
    </w:pPr>
  </w:style>
  <w:style w:type="paragraph" w:customStyle="1" w:styleId="QB4">
    <w:name w:val="QB标题4"/>
    <w:basedOn w:val="QB2"/>
    <w:rsid w:val="00922759"/>
    <w:pPr>
      <w:tabs>
        <w:tab w:val="clear" w:pos="567"/>
        <w:tab w:val="left" w:pos="180"/>
      </w:tabs>
      <w:ind w:left="1172" w:hanging="629"/>
    </w:pPr>
  </w:style>
  <w:style w:type="paragraph" w:customStyle="1" w:styleId="QB5">
    <w:name w:val="QB标题5"/>
    <w:basedOn w:val="QB4"/>
    <w:rsid w:val="00922759"/>
  </w:style>
  <w:style w:type="paragraph" w:customStyle="1" w:styleId="QB6">
    <w:name w:val="QB标题6"/>
    <w:basedOn w:val="QB5"/>
    <w:rsid w:val="00922759"/>
  </w:style>
  <w:style w:type="paragraph" w:customStyle="1" w:styleId="QB">
    <w:name w:val="QB图"/>
    <w:basedOn w:val="afff0"/>
    <w:next w:val="afff0"/>
    <w:rsid w:val="00922759"/>
    <w:pPr>
      <w:widowControl/>
      <w:autoSpaceDE w:val="0"/>
      <w:autoSpaceDN w:val="0"/>
      <w:ind w:left="1276" w:hanging="1276"/>
      <w:jc w:val="center"/>
    </w:pPr>
    <w:rPr>
      <w:rFonts w:ascii="宋体" w:eastAsia="宋体" w:hAnsi="Calibri" w:cs="Times New Roman"/>
      <w:kern w:val="0"/>
      <w:szCs w:val="20"/>
    </w:rPr>
  </w:style>
  <w:style w:type="paragraph" w:customStyle="1" w:styleId="QB0">
    <w:name w:val="QB表"/>
    <w:basedOn w:val="afff0"/>
    <w:next w:val="afff0"/>
    <w:rsid w:val="00922759"/>
    <w:pPr>
      <w:widowControl/>
      <w:autoSpaceDE w:val="0"/>
      <w:autoSpaceDN w:val="0"/>
      <w:ind w:left="1276" w:hanging="1276"/>
      <w:jc w:val="center"/>
    </w:pPr>
    <w:rPr>
      <w:rFonts w:ascii="宋体" w:eastAsia="宋体" w:hAnsi="Calibri" w:cs="Times New Roman"/>
      <w:kern w:val="0"/>
      <w:szCs w:val="20"/>
    </w:rPr>
  </w:style>
  <w:style w:type="paragraph" w:customStyle="1" w:styleId="110">
    <w:name w:val="11"/>
    <w:basedOn w:val="afff0"/>
    <w:next w:val="29"/>
    <w:rsid w:val="00922759"/>
    <w:rPr>
      <w:rFonts w:ascii="Calibri" w:eastAsia="宋体" w:hAnsi="Calibri" w:cs="Times New Roman"/>
      <w:sz w:val="18"/>
    </w:rPr>
  </w:style>
  <w:style w:type="paragraph" w:customStyle="1" w:styleId="CharCharCharCharCharCharCharCharCharCharCharCharChar">
    <w:name w:val="Char Char Char Char Char Char Char Char Char Char Char Char Char"/>
    <w:basedOn w:val="afff5"/>
    <w:rsid w:val="0092275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2"/>
    </w:rPr>
  </w:style>
  <w:style w:type="paragraph" w:customStyle="1" w:styleId="210">
    <w:name w:val="正文首行缩进 21"/>
    <w:basedOn w:val="afff0"/>
    <w:rsid w:val="00922759"/>
    <w:pPr>
      <w:spacing w:after="120"/>
      <w:ind w:leftChars="200" w:left="420" w:firstLineChars="200" w:firstLine="420"/>
    </w:pPr>
    <w:rPr>
      <w:rFonts w:ascii="Calibri" w:eastAsia="宋体" w:hAnsi="Calibri" w:cs="Times New Roman"/>
    </w:rPr>
  </w:style>
  <w:style w:type="paragraph" w:customStyle="1" w:styleId="220">
    <w:name w:val="正文首行缩进 22"/>
    <w:basedOn w:val="afff0"/>
    <w:rsid w:val="00922759"/>
    <w:pPr>
      <w:spacing w:after="120"/>
      <w:ind w:leftChars="200" w:left="420" w:firstLineChars="200" w:firstLine="420"/>
    </w:pPr>
    <w:rPr>
      <w:rFonts w:ascii="Calibri" w:eastAsia="宋体" w:hAnsi="Calibri" w:cs="Times New Roman"/>
    </w:rPr>
  </w:style>
  <w:style w:type="paragraph" w:customStyle="1" w:styleId="Body">
    <w:name w:val="Body"/>
    <w:basedOn w:val="afff0"/>
    <w:rsid w:val="00922759"/>
    <w:pPr>
      <w:widowControl/>
      <w:tabs>
        <w:tab w:val="left" w:pos="1247"/>
      </w:tabs>
      <w:spacing w:before="120" w:line="288" w:lineRule="auto"/>
      <w:ind w:left="1247"/>
    </w:pPr>
    <w:rPr>
      <w:rFonts w:ascii="Arial" w:eastAsia="宋体" w:hAnsi="Arial" w:cs="Times New Roman"/>
      <w:kern w:val="0"/>
      <w:sz w:val="24"/>
      <w:szCs w:val="21"/>
      <w:lang w:eastAsia="en-US"/>
    </w:rPr>
  </w:style>
  <w:style w:type="paragraph" w:customStyle="1" w:styleId="CharChar2Char">
    <w:name w:val="Char Char2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1CharChar1Char">
    <w:name w:val="Char1 Char Char1 Char"/>
    <w:basedOn w:val="afff0"/>
    <w:rsid w:val="00922759"/>
    <w:pPr>
      <w:keepNext/>
      <w:tabs>
        <w:tab w:val="left" w:pos="2940"/>
      </w:tabs>
      <w:autoSpaceDE w:val="0"/>
      <w:autoSpaceDN w:val="0"/>
      <w:adjustRightInd w:val="0"/>
      <w:ind w:hanging="42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MainTitle">
    <w:name w:val="Main Title"/>
    <w:basedOn w:val="afff0"/>
    <w:rsid w:val="00922759"/>
    <w:pPr>
      <w:suppressAutoHyphens/>
      <w:spacing w:before="480" w:after="60"/>
      <w:jc w:val="center"/>
    </w:pPr>
    <w:rPr>
      <w:rFonts w:ascii="宋体" w:eastAsia="宋体" w:hAnsi="宋体" w:cs="Times New Roman"/>
      <w:b/>
      <w:kern w:val="1"/>
      <w:sz w:val="32"/>
      <w:szCs w:val="20"/>
      <w:lang w:eastAsia="ar-SA"/>
    </w:rPr>
  </w:style>
  <w:style w:type="paragraph" w:customStyle="1" w:styleId="ItemList">
    <w:name w:val="Item List"/>
    <w:link w:val="ItemListChar"/>
    <w:rsid w:val="00922759"/>
    <w:pPr>
      <w:numPr>
        <w:numId w:val="39"/>
      </w:numPr>
      <w:spacing w:line="300" w:lineRule="auto"/>
      <w:jc w:val="both"/>
    </w:pPr>
    <w:rPr>
      <w:rFonts w:ascii="Arial" w:eastAsia="宋体" w:hAnsi="Arial" w:cs="Times New Roman"/>
      <w:kern w:val="0"/>
      <w:szCs w:val="21"/>
    </w:rPr>
  </w:style>
  <w:style w:type="paragraph" w:customStyle="1" w:styleId="WW-">
    <w:name w:val="WW-正文缩进"/>
    <w:basedOn w:val="afff0"/>
    <w:link w:val="WW-Char"/>
    <w:qFormat/>
    <w:rsid w:val="00922759"/>
    <w:pPr>
      <w:spacing w:line="360" w:lineRule="auto"/>
      <w:ind w:firstLine="420"/>
    </w:pPr>
    <w:rPr>
      <w:rFonts w:ascii="Arial" w:eastAsia="宋体" w:hAnsi="Arial" w:cs="Times New Roman"/>
      <w:sz w:val="24"/>
      <w:szCs w:val="20"/>
    </w:rPr>
  </w:style>
  <w:style w:type="paragraph" w:customStyle="1" w:styleId="CharCharCharCharChar1CharCharChar1">
    <w:name w:val="Char Char Char Char Char1 Char Char Char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11">
    <w:name w:val="Char Char1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2">
    <w:name w:val="Char Char2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CharCharChar1">
    <w:name w:val="Char Char Char Char Char Char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1">
    <w:name w:val="Char Char Char1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120">
    <w:name w:val="12"/>
    <w:basedOn w:val="afff0"/>
    <w:next w:val="29"/>
    <w:rsid w:val="00922759"/>
    <w:rPr>
      <w:rFonts w:ascii="Times New Roman" w:eastAsia="宋体" w:hAnsi="Times New Roman" w:cs="Times New Roman"/>
      <w:sz w:val="18"/>
      <w:szCs w:val="24"/>
    </w:rPr>
  </w:style>
  <w:style w:type="paragraph" w:customStyle="1" w:styleId="CarCar">
    <w:name w:val="Car Car"/>
    <w:semiHidden/>
    <w:rsid w:val="00922759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sz w:val="20"/>
      <w:szCs w:val="20"/>
    </w:rPr>
  </w:style>
  <w:style w:type="paragraph" w:customStyle="1" w:styleId="afffffffffff0">
    <w:name w:val="a"/>
    <w:basedOn w:val="afff0"/>
    <w:rsid w:val="00922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f6">
    <w:name w:val="段 Char"/>
    <w:link w:val="afffff1"/>
    <w:rsid w:val="00922759"/>
    <w:rPr>
      <w:rFonts w:ascii="宋体" w:eastAsia="宋体" w:hAnsi="Calibri" w:cs="Calibri"/>
      <w:kern w:val="0"/>
    </w:rPr>
  </w:style>
  <w:style w:type="character" w:customStyle="1" w:styleId="afffffffffff1">
    <w:name w:val="发布"/>
    <w:rsid w:val="00922759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fa">
    <w:name w:val="附录公式 Char"/>
    <w:basedOn w:val="Charf6"/>
    <w:link w:val="afffffff6"/>
    <w:rsid w:val="00922759"/>
    <w:rPr>
      <w:rFonts w:ascii="宋体" w:eastAsia="宋体" w:hAnsi="Calibri" w:cs="Calibri"/>
      <w:kern w:val="0"/>
    </w:rPr>
  </w:style>
  <w:style w:type="character" w:customStyle="1" w:styleId="Charfb">
    <w:name w:val="首示例 Char"/>
    <w:link w:val="a7"/>
    <w:rsid w:val="00922759"/>
    <w:rPr>
      <w:rFonts w:ascii="宋体" w:eastAsia="宋体" w:hAnsi="宋体" w:cs="Times New Roman"/>
      <w:kern w:val="0"/>
      <w:sz w:val="18"/>
      <w:szCs w:val="18"/>
    </w:rPr>
  </w:style>
  <w:style w:type="character" w:customStyle="1" w:styleId="afffffffffff2">
    <w:name w:val="个人答复风格"/>
    <w:basedOn w:val="afff1"/>
    <w:rsid w:val="00922759"/>
    <w:rPr>
      <w:rFonts w:ascii="Arial" w:eastAsia="宋体" w:hAnsi="Arial" w:cs="Arial"/>
      <w:color w:val="auto"/>
      <w:sz w:val="20"/>
    </w:rPr>
  </w:style>
  <w:style w:type="character" w:customStyle="1" w:styleId="afffffffffff3">
    <w:name w:val="个人撰写风格"/>
    <w:basedOn w:val="afff1"/>
    <w:rsid w:val="00922759"/>
    <w:rPr>
      <w:rFonts w:ascii="Arial" w:eastAsia="宋体" w:hAnsi="Arial" w:cs="Arial"/>
      <w:color w:val="auto"/>
      <w:sz w:val="20"/>
    </w:rPr>
  </w:style>
  <w:style w:type="character" w:customStyle="1" w:styleId="ZGSM">
    <w:name w:val="ZGSM"/>
    <w:rsid w:val="00922759"/>
  </w:style>
  <w:style w:type="character" w:customStyle="1" w:styleId="B2Char">
    <w:name w:val="B2 Char"/>
    <w:basedOn w:val="afff1"/>
    <w:link w:val="B2"/>
    <w:rsid w:val="00922759"/>
    <w:rPr>
      <w:rFonts w:ascii="Calibri" w:eastAsia="宋体" w:hAnsi="Calibri" w:cs="Times New Roman"/>
      <w:kern w:val="0"/>
      <w:sz w:val="20"/>
      <w:szCs w:val="20"/>
      <w:lang w:eastAsia="ja-JP"/>
    </w:rPr>
  </w:style>
  <w:style w:type="character" w:customStyle="1" w:styleId="B1Zchn">
    <w:name w:val="B1 Zchn"/>
    <w:basedOn w:val="afff1"/>
    <w:link w:val="B1"/>
    <w:rsid w:val="00922759"/>
    <w:rPr>
      <w:rFonts w:ascii="Calibri" w:eastAsia="宋体" w:hAnsi="Calibri" w:cs="Times New Roman"/>
      <w:kern w:val="0"/>
      <w:sz w:val="20"/>
      <w:szCs w:val="20"/>
      <w:lang w:eastAsia="en-US"/>
    </w:rPr>
  </w:style>
  <w:style w:type="character" w:customStyle="1" w:styleId="PLChar">
    <w:name w:val="PL Char"/>
    <w:basedOn w:val="afff1"/>
    <w:link w:val="PL"/>
    <w:rsid w:val="00922759"/>
    <w:rPr>
      <w:rFonts w:ascii="Courier New" w:eastAsia="宋体" w:hAnsi="Courier New" w:cs="Times New Roman"/>
      <w:sz w:val="16"/>
      <w:lang w:eastAsia="en-US"/>
    </w:rPr>
  </w:style>
  <w:style w:type="character" w:customStyle="1" w:styleId="TAHCar">
    <w:name w:val="TAH Car"/>
    <w:basedOn w:val="afff1"/>
    <w:link w:val="TAH"/>
    <w:rsid w:val="00922759"/>
    <w:rPr>
      <w:rFonts w:ascii="Arial" w:eastAsia="宋体" w:hAnsi="Arial" w:cs="Times New Roman"/>
      <w:b/>
      <w:kern w:val="0"/>
      <w:sz w:val="18"/>
      <w:szCs w:val="20"/>
    </w:rPr>
  </w:style>
  <w:style w:type="character" w:customStyle="1" w:styleId="TALChar">
    <w:name w:val="TAL Char"/>
    <w:basedOn w:val="afff1"/>
    <w:link w:val="TAL"/>
    <w:rsid w:val="00922759"/>
    <w:rPr>
      <w:rFonts w:ascii="Arial" w:eastAsia="宋体" w:hAnsi="Arial" w:cs="Times New Roman"/>
      <w:kern w:val="0"/>
      <w:sz w:val="18"/>
      <w:szCs w:val="20"/>
    </w:rPr>
  </w:style>
  <w:style w:type="character" w:customStyle="1" w:styleId="TACCar">
    <w:name w:val="TAC Car"/>
    <w:basedOn w:val="TALChar"/>
    <w:link w:val="TAC"/>
    <w:rsid w:val="00922759"/>
    <w:rPr>
      <w:rFonts w:ascii="Arial" w:eastAsia="宋体" w:hAnsi="Arial" w:cs="Times New Roman"/>
      <w:kern w:val="0"/>
      <w:sz w:val="18"/>
      <w:szCs w:val="20"/>
    </w:rPr>
  </w:style>
  <w:style w:type="character" w:customStyle="1" w:styleId="TAL0">
    <w:name w:val="TAL (文字)"/>
    <w:basedOn w:val="afff1"/>
    <w:rsid w:val="00922759"/>
    <w:rPr>
      <w:rFonts w:ascii="Arial" w:hAnsi="Arial"/>
      <w:sz w:val="18"/>
      <w:lang w:eastAsia="en-US" w:bidi="ar-SA"/>
    </w:rPr>
  </w:style>
  <w:style w:type="character" w:customStyle="1" w:styleId="NOChar">
    <w:name w:val="NO Char"/>
    <w:basedOn w:val="afff1"/>
    <w:link w:val="NO"/>
    <w:rsid w:val="00922759"/>
    <w:rPr>
      <w:rFonts w:ascii="Calibri" w:eastAsia="宋体" w:hAnsi="Calibri" w:cs="Times New Roman"/>
      <w:kern w:val="0"/>
      <w:sz w:val="20"/>
      <w:szCs w:val="20"/>
    </w:rPr>
  </w:style>
  <w:style w:type="character" w:customStyle="1" w:styleId="TALCar">
    <w:name w:val="TAL Car"/>
    <w:basedOn w:val="afff1"/>
    <w:rsid w:val="00922759"/>
    <w:rPr>
      <w:rFonts w:ascii="Arial" w:hAnsi="Arial"/>
      <w:sz w:val="18"/>
      <w:lang w:eastAsia="ja-JP" w:bidi="ar-SA"/>
    </w:rPr>
  </w:style>
  <w:style w:type="character" w:customStyle="1" w:styleId="THChar">
    <w:name w:val="TH Char"/>
    <w:basedOn w:val="afff1"/>
    <w:link w:val="TH"/>
    <w:rsid w:val="00922759"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B1Char1">
    <w:name w:val="B1 Char1"/>
    <w:basedOn w:val="afff1"/>
    <w:rsid w:val="00922759"/>
    <w:rPr>
      <w:lang w:eastAsia="ja-JP" w:bidi="ar-SA"/>
    </w:rPr>
  </w:style>
  <w:style w:type="character" w:customStyle="1" w:styleId="Charc">
    <w:name w:val="正文缩进 Char"/>
    <w:aliases w:val="Title Char1,正文（首行缩进两字）＋行距：1.5倍行距 Char1,表正文 Char1,正文非缩进 Char1,正文不缩进 Char1,首行缩进 Char1,正文（首行缩进两字） Char1,±íÕýÎÄ Char1,ÕýÎÄ·ÇËõ½ø Char1,正文缩进 Char Char Char Char Char Char1,正文缩进 Char Char Char Char1,正文-段前3磅 Char1,特点 Char1,段1 Char1,Alt+X Char1"/>
    <w:basedOn w:val="afff1"/>
    <w:link w:val="affff1"/>
    <w:rsid w:val="00922759"/>
    <w:rPr>
      <w:rFonts w:ascii="Calibri" w:eastAsia="宋体" w:hAnsi="Calibri" w:cs="Times New Roman"/>
      <w:kern w:val="0"/>
    </w:rPr>
  </w:style>
  <w:style w:type="character" w:customStyle="1" w:styleId="BodyCharChar">
    <w:name w:val="Body Char Char"/>
    <w:basedOn w:val="afff1"/>
    <w:link w:val="BodyChar"/>
    <w:rsid w:val="00922759"/>
    <w:rPr>
      <w:rFonts w:ascii="Calibri" w:eastAsia="宋体" w:hAnsi="Calibri" w:cs="Times New Roman"/>
      <w:color w:val="000000"/>
      <w:szCs w:val="21"/>
    </w:rPr>
  </w:style>
  <w:style w:type="character" w:customStyle="1" w:styleId="EmailStyle63">
    <w:name w:val="EmailStyle63"/>
    <w:basedOn w:val="afff1"/>
    <w:rsid w:val="00922759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64">
    <w:name w:val="EmailStyle64"/>
    <w:basedOn w:val="afff1"/>
    <w:rsid w:val="00922759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CRCoverPageZchn">
    <w:name w:val="CR Cover Page Zchn"/>
    <w:basedOn w:val="afff1"/>
    <w:link w:val="CRCoverPage"/>
    <w:rsid w:val="00922759"/>
    <w:rPr>
      <w:rFonts w:ascii="Arial" w:eastAsia="Times New Roman" w:hAnsi="Arial" w:cs="Times New Roman"/>
      <w:lang w:eastAsia="en-US"/>
    </w:rPr>
  </w:style>
  <w:style w:type="character" w:customStyle="1" w:styleId="Heading3unnumberedChar">
    <w:name w:val="Heading 3 unnumbered Char"/>
    <w:basedOn w:val="afff1"/>
    <w:rsid w:val="00922759"/>
    <w:rPr>
      <w:rFonts w:ascii="Helvetica" w:eastAsia="Batang" w:hAnsi="Helvetica" w:cs="Arial"/>
      <w:b/>
      <w:color w:val="0000FF"/>
      <w:kern w:val="28"/>
      <w:sz w:val="22"/>
      <w:szCs w:val="21"/>
      <w:lang w:val="en-US" w:eastAsia="ko-KR" w:bidi="ar-SA"/>
    </w:rPr>
  </w:style>
  <w:style w:type="character" w:customStyle="1" w:styleId="h11">
    <w:name w:val="h11"/>
    <w:basedOn w:val="afff1"/>
    <w:rsid w:val="00922759"/>
    <w:rPr>
      <w:rFonts w:ascii="Courier New" w:hAnsi="Courier New" w:cs="Courier New" w:hint="default"/>
      <w:b/>
      <w:bCs/>
      <w:sz w:val="24"/>
      <w:szCs w:val="24"/>
    </w:rPr>
  </w:style>
  <w:style w:type="character" w:customStyle="1" w:styleId="EmailStyle62">
    <w:name w:val="EmailStyle62"/>
    <w:basedOn w:val="afff1"/>
    <w:rsid w:val="00922759"/>
    <w:rPr>
      <w:rFonts w:ascii="Arial" w:eastAsia="宋体" w:hAnsi="Arial" w:cs="Arial"/>
      <w:color w:val="auto"/>
      <w:sz w:val="20"/>
    </w:rPr>
  </w:style>
  <w:style w:type="character" w:customStyle="1" w:styleId="B1Char">
    <w:name w:val="B1 Char"/>
    <w:basedOn w:val="afff1"/>
    <w:rsid w:val="00922759"/>
    <w:rPr>
      <w:lang w:eastAsia="zh-CN" w:bidi="ar-SA"/>
    </w:rPr>
  </w:style>
  <w:style w:type="character" w:customStyle="1" w:styleId="TACChar">
    <w:name w:val="TAC Char"/>
    <w:basedOn w:val="afff1"/>
    <w:rsid w:val="00922759"/>
    <w:rPr>
      <w:rFonts w:ascii="Arial" w:hAnsi="Arial"/>
      <w:sz w:val="18"/>
    </w:rPr>
  </w:style>
  <w:style w:type="character" w:customStyle="1" w:styleId="CharChar15">
    <w:name w:val="Char Char15"/>
    <w:rsid w:val="00922759"/>
    <w:rPr>
      <w:rFonts w:ascii="Arial" w:hAnsi="Arial" w:cs="Times New Roman"/>
      <w:kern w:val="0"/>
      <w:sz w:val="36"/>
      <w:szCs w:val="20"/>
      <w:lang w:eastAsia="en-US"/>
    </w:rPr>
  </w:style>
  <w:style w:type="character" w:customStyle="1" w:styleId="msoins0">
    <w:name w:val="msoins"/>
    <w:basedOn w:val="afff1"/>
    <w:rsid w:val="00922759"/>
  </w:style>
  <w:style w:type="character" w:customStyle="1" w:styleId="QB2Char">
    <w:name w:val="QB标题2 Char"/>
    <w:basedOn w:val="afff1"/>
    <w:link w:val="QB2"/>
    <w:rsid w:val="00922759"/>
    <w:rPr>
      <w:rFonts w:ascii="Cambria" w:eastAsia="宋体" w:hAnsi="Cambria" w:cs="Times New Roman"/>
      <w:bCs/>
      <w:szCs w:val="21"/>
    </w:rPr>
  </w:style>
  <w:style w:type="character" w:customStyle="1" w:styleId="Chard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ffff2"/>
    <w:rsid w:val="00922759"/>
    <w:rPr>
      <w:rFonts w:ascii="Cambria" w:eastAsia="黑体" w:hAnsi="Cambria" w:cs="Times New Roman"/>
      <w:kern w:val="0"/>
      <w:sz w:val="20"/>
      <w:szCs w:val="20"/>
      <w:lang w:val="x-none" w:eastAsia="x-none"/>
    </w:rPr>
  </w:style>
  <w:style w:type="character" w:customStyle="1" w:styleId="Char0">
    <w:name w:val="一级条标题 Char"/>
    <w:basedOn w:val="afff1"/>
    <w:link w:val="ac"/>
    <w:rsid w:val="00922759"/>
    <w:rPr>
      <w:rFonts w:ascii="黑体" w:eastAsia="黑体" w:hAnsi="Calibri" w:cs="Times New Roman"/>
      <w:szCs w:val="21"/>
    </w:rPr>
  </w:style>
  <w:style w:type="character" w:customStyle="1" w:styleId="TANChar">
    <w:name w:val="TAN Char"/>
    <w:basedOn w:val="TALChar"/>
    <w:link w:val="TAN"/>
    <w:rsid w:val="00922759"/>
    <w:rPr>
      <w:rFonts w:ascii="Arial" w:eastAsia="宋体" w:hAnsi="Arial" w:cs="Times New Roman"/>
      <w:kern w:val="0"/>
      <w:sz w:val="18"/>
      <w:szCs w:val="20"/>
    </w:rPr>
  </w:style>
  <w:style w:type="character" w:customStyle="1" w:styleId="Charfc">
    <w:name w:val="正文图标题 Char"/>
    <w:basedOn w:val="afff1"/>
    <w:link w:val="aff1"/>
    <w:rsid w:val="00922759"/>
    <w:rPr>
      <w:rFonts w:ascii="黑体" w:eastAsia="黑体" w:hAnsi="Calibri" w:cs="Times New Roman"/>
    </w:rPr>
  </w:style>
  <w:style w:type="character" w:customStyle="1" w:styleId="Charfd">
    <w:name w:val="表格文字 Char"/>
    <w:basedOn w:val="afff1"/>
    <w:link w:val="afffffffff9"/>
    <w:rsid w:val="00922759"/>
    <w:rPr>
      <w:rFonts w:ascii="宋体" w:eastAsia="宋体" w:hAnsi="Calibri" w:cs="Times New Roman"/>
      <w:kern w:val="0"/>
      <w:sz w:val="28"/>
      <w:szCs w:val="20"/>
    </w:rPr>
  </w:style>
  <w:style w:type="character" w:customStyle="1" w:styleId="WW-Char">
    <w:name w:val="WW-正文缩进 Char"/>
    <w:basedOn w:val="afff1"/>
    <w:link w:val="WW-"/>
    <w:rsid w:val="00922759"/>
    <w:rPr>
      <w:rFonts w:ascii="Arial" w:eastAsia="宋体" w:hAnsi="Arial" w:cs="Times New Roman"/>
      <w:sz w:val="24"/>
      <w:szCs w:val="20"/>
    </w:rPr>
  </w:style>
  <w:style w:type="character" w:customStyle="1" w:styleId="EmailStyle4461">
    <w:name w:val="EmailStyle4461"/>
    <w:basedOn w:val="afff1"/>
    <w:rsid w:val="00922759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71">
    <w:name w:val="EmailStyle4471"/>
    <w:basedOn w:val="afff1"/>
    <w:rsid w:val="00922759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491">
    <w:name w:val="EmailStyle4491"/>
    <w:basedOn w:val="afff1"/>
    <w:rsid w:val="00922759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01">
    <w:name w:val="EmailStyle4501"/>
    <w:basedOn w:val="afff1"/>
    <w:rsid w:val="00922759"/>
    <w:rPr>
      <w:rFonts w:ascii="Arial" w:eastAsia="宋体" w:hAnsi="Arial" w:cs="Arial"/>
      <w:color w:val="auto"/>
      <w:sz w:val="20"/>
      <w:szCs w:val="21"/>
      <w:lang w:val="en-US" w:eastAsia="zh-CN" w:bidi="ar-SA"/>
    </w:rPr>
  </w:style>
  <w:style w:type="character" w:customStyle="1" w:styleId="EmailStyle4561">
    <w:name w:val="EmailStyle4561"/>
    <w:basedOn w:val="afff1"/>
    <w:rsid w:val="00922759"/>
    <w:rPr>
      <w:rFonts w:ascii="Arial" w:eastAsia="宋体" w:hAnsi="Arial" w:cs="Arial"/>
      <w:color w:val="auto"/>
      <w:sz w:val="20"/>
    </w:rPr>
  </w:style>
  <w:style w:type="character" w:customStyle="1" w:styleId="apple-style-span">
    <w:name w:val="apple-style-span"/>
    <w:basedOn w:val="afff1"/>
    <w:rsid w:val="00922759"/>
  </w:style>
  <w:style w:type="character" w:styleId="afffffffffff4">
    <w:name w:val="Placeholder Text"/>
    <w:basedOn w:val="afff1"/>
    <w:uiPriority w:val="99"/>
    <w:unhideWhenUsed/>
    <w:rsid w:val="00922759"/>
    <w:rPr>
      <w:color w:val="808080"/>
    </w:rPr>
  </w:style>
  <w:style w:type="paragraph" w:customStyle="1" w:styleId="49">
    <w:name w:val="4"/>
    <w:rsid w:val="00922759"/>
    <w:rPr>
      <w:rFonts w:ascii="Times New Roman" w:eastAsia="宋体" w:hAnsi="Times New Roman" w:cs="Times New Roman"/>
      <w:kern w:val="0"/>
      <w:sz w:val="20"/>
      <w:szCs w:val="20"/>
    </w:rPr>
  </w:style>
  <w:style w:type="paragraph" w:styleId="afffffffffff5">
    <w:name w:val="Revision"/>
    <w:hidden/>
    <w:uiPriority w:val="99"/>
    <w:semiHidden/>
    <w:rsid w:val="00922759"/>
    <w:rPr>
      <w:rFonts w:ascii="Times New Roman" w:eastAsia="宋体" w:hAnsi="Times New Roman" w:cs="Times New Roman"/>
      <w:szCs w:val="24"/>
    </w:rPr>
  </w:style>
  <w:style w:type="character" w:customStyle="1" w:styleId="Char10">
    <w:name w:val="正文缩进 Char1"/>
    <w:aliases w:val="Title Char,正文（首行缩进两字）＋行距：1.5倍行距 Char,表正文 Char,正文非缩进 Char,正文不缩进 Char,首行缩进 Char,正文缩进 Char Char,正文（首行缩进两字） Char,±íÕýÎÄ Char,ÕýÎÄ·ÇËõ½ø Char,正文缩进 Char Char Char Char Char Char,正文缩进 Char Char Char Char,正文-段前3磅 Char,特点 Char,段1 Char,Alt+X Char,d Cha"/>
    <w:rsid w:val="00922759"/>
    <w:rPr>
      <w:sz w:val="21"/>
      <w:szCs w:val="24"/>
    </w:rPr>
  </w:style>
  <w:style w:type="paragraph" w:styleId="TOC">
    <w:name w:val="TOC Heading"/>
    <w:basedOn w:val="14"/>
    <w:next w:val="afff0"/>
    <w:uiPriority w:val="39"/>
    <w:qFormat/>
    <w:rsid w:val="00922759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tah0">
    <w:name w:val="tah"/>
    <w:basedOn w:val="afff0"/>
    <w:rsid w:val="00922759"/>
    <w:pPr>
      <w:keepNext/>
      <w:jc w:val="center"/>
    </w:pPr>
    <w:rPr>
      <w:rFonts w:ascii="Arial" w:eastAsia="Batang" w:hAnsi="Arial" w:cs="Arial"/>
      <w:b/>
      <w:bCs/>
      <w:sz w:val="18"/>
      <w:szCs w:val="18"/>
    </w:rPr>
  </w:style>
  <w:style w:type="character" w:customStyle="1" w:styleId="B3Char2">
    <w:name w:val="B3 Char2"/>
    <w:link w:val="B3"/>
    <w:rsid w:val="00922759"/>
    <w:rPr>
      <w:rFonts w:ascii="Calibri" w:eastAsia="宋体" w:hAnsi="Calibri" w:cs="Times New Roman"/>
      <w:kern w:val="0"/>
      <w:sz w:val="20"/>
      <w:szCs w:val="20"/>
      <w:lang w:val="x-none" w:eastAsia="en-US"/>
    </w:rPr>
  </w:style>
  <w:style w:type="character" w:customStyle="1" w:styleId="TALCharCharChar">
    <w:name w:val="TAL Char Char Char"/>
    <w:link w:val="TALCharChar"/>
    <w:rsid w:val="00922759"/>
    <w:rPr>
      <w:rFonts w:ascii="Arial" w:hAnsi="Arial"/>
      <w:sz w:val="18"/>
      <w:lang w:val="en-GB" w:eastAsia="en-US"/>
    </w:rPr>
  </w:style>
  <w:style w:type="paragraph" w:customStyle="1" w:styleId="TALCharChar">
    <w:name w:val="TAL Char Char"/>
    <w:basedOn w:val="afff0"/>
    <w:link w:val="TALCharCharChar"/>
    <w:rsid w:val="00922759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18"/>
      <w:lang w:val="en-GB" w:eastAsia="en-US"/>
    </w:rPr>
  </w:style>
  <w:style w:type="paragraph" w:customStyle="1" w:styleId="table">
    <w:name w:val="table"/>
    <w:basedOn w:val="afff0"/>
    <w:next w:val="afff0"/>
    <w:rsid w:val="00922759"/>
    <w:pPr>
      <w:jc w:val="center"/>
    </w:pPr>
    <w:rPr>
      <w:rFonts w:ascii="Times New Roman" w:eastAsia="MS Mincho" w:hAnsi="Times New Roman" w:cs="Times New Roman"/>
      <w:szCs w:val="24"/>
    </w:rPr>
  </w:style>
  <w:style w:type="paragraph" w:customStyle="1" w:styleId="2f5">
    <w:name w:val="正文首行缩进 2字符"/>
    <w:basedOn w:val="afff0"/>
    <w:autoRedefine/>
    <w:rsid w:val="00922759"/>
    <w:pPr>
      <w:ind w:right="437"/>
      <w:jc w:val="center"/>
    </w:pPr>
    <w:rPr>
      <w:rFonts w:ascii="Times New Roman" w:eastAsia="宋体" w:hAnsi="宋体" w:cs="Times New Roman"/>
      <w:noProof/>
      <w:kern w:val="0"/>
      <w:szCs w:val="21"/>
    </w:rPr>
  </w:style>
  <w:style w:type="paragraph" w:customStyle="1" w:styleId="pl0">
    <w:name w:val="pl"/>
    <w:basedOn w:val="afff0"/>
    <w:rsid w:val="009227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umbering">
    <w:name w:val="a_numbering"/>
    <w:basedOn w:val="afff0"/>
    <w:rsid w:val="00922759"/>
    <w:pPr>
      <w:tabs>
        <w:tab w:val="num" w:pos="-588"/>
      </w:tabs>
    </w:pPr>
    <w:rPr>
      <w:rFonts w:ascii="Times New Roman" w:eastAsia="宋体" w:hAnsi="Times New Roman" w:cs="Times New Roman"/>
      <w:szCs w:val="24"/>
    </w:rPr>
  </w:style>
  <w:style w:type="paragraph" w:customStyle="1" w:styleId="13">
    <w:name w:val="编号1"/>
    <w:rsid w:val="00922759"/>
    <w:pPr>
      <w:numPr>
        <w:numId w:val="40"/>
      </w:numPr>
    </w:pPr>
    <w:rPr>
      <w:rFonts w:ascii="宋体" w:eastAsia="宋体" w:hAnsi="Times New Roman" w:cs="Times New Roman"/>
      <w:szCs w:val="21"/>
    </w:rPr>
  </w:style>
  <w:style w:type="paragraph" w:customStyle="1" w:styleId="23">
    <w:name w:val="编号2"/>
    <w:rsid w:val="00922759"/>
    <w:pPr>
      <w:numPr>
        <w:ilvl w:val="1"/>
        <w:numId w:val="40"/>
      </w:numPr>
    </w:pPr>
    <w:rPr>
      <w:rFonts w:ascii="宋体" w:eastAsia="宋体" w:hAnsi="Times New Roman" w:cs="Times New Roman"/>
      <w:szCs w:val="21"/>
    </w:rPr>
  </w:style>
  <w:style w:type="paragraph" w:customStyle="1" w:styleId="33">
    <w:name w:val="编号3"/>
    <w:basedOn w:val="afffff1"/>
    <w:rsid w:val="00922759"/>
    <w:pPr>
      <w:numPr>
        <w:ilvl w:val="2"/>
        <w:numId w:val="40"/>
      </w:numPr>
      <w:tabs>
        <w:tab w:val="clear" w:pos="0"/>
        <w:tab w:val="clear" w:pos="4201"/>
        <w:tab w:val="clear" w:pos="9298"/>
        <w:tab w:val="num" w:pos="1260"/>
      </w:tabs>
      <w:ind w:left="1260" w:firstLineChars="0" w:hanging="420"/>
    </w:pPr>
    <w:rPr>
      <w:rFonts w:hAnsi="Times New Roman" w:cs="Times New Roman"/>
      <w:kern w:val="2"/>
      <w:szCs w:val="21"/>
    </w:rPr>
  </w:style>
  <w:style w:type="paragraph" w:customStyle="1" w:styleId="DocParagraph">
    <w:name w:val="DocParagraph"/>
    <w:basedOn w:val="afff0"/>
    <w:uiPriority w:val="1"/>
    <w:qFormat/>
    <w:rsid w:val="00922759"/>
    <w:pPr>
      <w:spacing w:before="120" w:line="288" w:lineRule="auto"/>
      <w:ind w:left="1247"/>
    </w:pPr>
    <w:rPr>
      <w:rFonts w:ascii="Arial" w:eastAsia="宋体" w:hAnsi="Arial" w:cs="Times New Roman"/>
      <w:kern w:val="44"/>
      <w:szCs w:val="44"/>
    </w:rPr>
  </w:style>
  <w:style w:type="numbering" w:customStyle="1" w:styleId="afd">
    <w:name w:val="自动编号"/>
    <w:uiPriority w:val="99"/>
    <w:rsid w:val="00922759"/>
    <w:pPr>
      <w:numPr>
        <w:numId w:val="41"/>
      </w:numPr>
    </w:pPr>
  </w:style>
  <w:style w:type="paragraph" w:customStyle="1" w:styleId="tablewide">
    <w:name w:val="table wide"/>
    <w:aliases w:val="tw,tablewide"/>
    <w:basedOn w:val="afff0"/>
    <w:rsid w:val="00922759"/>
    <w:pPr>
      <w:keepLines/>
      <w:widowControl/>
      <w:spacing w:before="40" w:after="40"/>
      <w:ind w:left="180" w:right="100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afe">
    <w:name w:val="节标题"/>
    <w:basedOn w:val="afff0"/>
    <w:rsid w:val="00922759"/>
    <w:pPr>
      <w:numPr>
        <w:ilvl w:val="1"/>
        <w:numId w:val="41"/>
      </w:numPr>
    </w:pPr>
    <w:rPr>
      <w:rFonts w:ascii="Times New Roman" w:eastAsia="宋体" w:hAnsi="Times New Roman" w:cs="Times New Roman"/>
      <w:szCs w:val="24"/>
    </w:rPr>
  </w:style>
  <w:style w:type="paragraph" w:customStyle="1" w:styleId="aff">
    <w:name w:val="小结标题"/>
    <w:basedOn w:val="afff0"/>
    <w:rsid w:val="00922759"/>
    <w:pPr>
      <w:numPr>
        <w:ilvl w:val="2"/>
        <w:numId w:val="41"/>
      </w:numPr>
    </w:pPr>
    <w:rPr>
      <w:rFonts w:ascii="Times New Roman" w:eastAsia="宋体" w:hAnsi="Times New Roman" w:cs="Times New Roman"/>
      <w:szCs w:val="24"/>
    </w:rPr>
  </w:style>
  <w:style w:type="paragraph" w:customStyle="1" w:styleId="ns">
    <w:name w:val="ns"/>
    <w:aliases w:val="normal short,Normal short,s,Section"/>
    <w:basedOn w:val="afff0"/>
    <w:link w:val="nsChar"/>
    <w:rsid w:val="00922759"/>
    <w:pPr>
      <w:widowControl/>
      <w:spacing w:before="160" w:after="160"/>
      <w:jc w:val="left"/>
    </w:pPr>
    <w:rPr>
      <w:rFonts w:ascii="Times New Roman" w:eastAsia="宋体" w:hAnsi="Times New Roman" w:cs="Times New Roman"/>
      <w:bCs/>
      <w:noProof/>
      <w:kern w:val="0"/>
      <w:sz w:val="20"/>
      <w:szCs w:val="20"/>
      <w:lang w:val="x-none" w:eastAsia="en-US"/>
    </w:rPr>
  </w:style>
  <w:style w:type="character" w:customStyle="1" w:styleId="nsChar">
    <w:name w:val="ns Char"/>
    <w:aliases w:val="normal short Char"/>
    <w:link w:val="ns"/>
    <w:rsid w:val="00922759"/>
    <w:rPr>
      <w:rFonts w:ascii="Times New Roman" w:eastAsia="宋体" w:hAnsi="Times New Roman" w:cs="Times New Roman"/>
      <w:bCs/>
      <w:noProof/>
      <w:kern w:val="0"/>
      <w:sz w:val="20"/>
      <w:szCs w:val="20"/>
      <w:lang w:val="x-none" w:eastAsia="en-US"/>
    </w:rPr>
  </w:style>
  <w:style w:type="paragraph" w:customStyle="1" w:styleId="11">
    <w:name w:val="列项1"/>
    <w:rsid w:val="00922759"/>
    <w:pPr>
      <w:numPr>
        <w:numId w:val="42"/>
      </w:numPr>
    </w:pPr>
    <w:rPr>
      <w:rFonts w:ascii="宋体" w:eastAsia="宋体" w:hAnsi="Times New Roman" w:cs="Times New Roman"/>
      <w:szCs w:val="21"/>
    </w:rPr>
  </w:style>
  <w:style w:type="paragraph" w:customStyle="1" w:styleId="2f6">
    <w:name w:val="正文（首行缩进2字符）"/>
    <w:basedOn w:val="afff0"/>
    <w:link w:val="2Char3"/>
    <w:rsid w:val="00922759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lang w:val="x-none" w:eastAsia="x-none"/>
    </w:rPr>
  </w:style>
  <w:style w:type="character" w:customStyle="1" w:styleId="2Char3">
    <w:name w:val="正文（首行缩进2字符） Char"/>
    <w:link w:val="2f6"/>
    <w:rsid w:val="00922759"/>
    <w:rPr>
      <w:rFonts w:ascii="Times New Roman" w:eastAsia="宋体" w:hAnsi="Times New Roman" w:cs="Times New Roman"/>
      <w:sz w:val="24"/>
      <w:lang w:val="x-none" w:eastAsia="x-none"/>
    </w:rPr>
  </w:style>
  <w:style w:type="paragraph" w:customStyle="1" w:styleId="afffffffffff6">
    <w:name w:val="英文名称"/>
    <w:rsid w:val="00922759"/>
    <w:pPr>
      <w:spacing w:before="370" w:line="400" w:lineRule="exact"/>
      <w:jc w:val="center"/>
    </w:pPr>
    <w:rPr>
      <w:rFonts w:ascii="Times New Roman" w:eastAsia="黑体" w:hAnsi="Times New Roman" w:cs="Times New Roman"/>
      <w:sz w:val="28"/>
      <w:szCs w:val="28"/>
    </w:rPr>
  </w:style>
  <w:style w:type="paragraph" w:customStyle="1" w:styleId="afffffffffff7">
    <w:name w:val="目次、标准标题"/>
    <w:next w:val="afffff1"/>
    <w:rsid w:val="00922759"/>
    <w:pPr>
      <w:keepNext/>
      <w:pageBreakBefore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sz w:val="32"/>
      <w:szCs w:val="32"/>
    </w:rPr>
  </w:style>
  <w:style w:type="paragraph" w:customStyle="1" w:styleId="22">
    <w:name w:val="列项2"/>
    <w:basedOn w:val="afffff1"/>
    <w:rsid w:val="00922759"/>
    <w:pPr>
      <w:numPr>
        <w:ilvl w:val="1"/>
        <w:numId w:val="43"/>
      </w:numPr>
      <w:tabs>
        <w:tab w:val="clear" w:pos="760"/>
        <w:tab w:val="clear" w:pos="4201"/>
        <w:tab w:val="clear" w:pos="9298"/>
      </w:tabs>
      <w:ind w:left="0" w:firstLineChars="0" w:firstLine="0"/>
    </w:pPr>
    <w:rPr>
      <w:rFonts w:hAnsi="Times New Roman" w:cs="Times New Roman"/>
      <w:kern w:val="2"/>
      <w:szCs w:val="21"/>
    </w:rPr>
  </w:style>
  <w:style w:type="paragraph" w:customStyle="1" w:styleId="32">
    <w:name w:val="列项3"/>
    <w:basedOn w:val="afffff1"/>
    <w:rsid w:val="00922759"/>
    <w:pPr>
      <w:numPr>
        <w:ilvl w:val="2"/>
        <w:numId w:val="43"/>
      </w:numPr>
      <w:tabs>
        <w:tab w:val="clear" w:pos="1678"/>
        <w:tab w:val="clear" w:pos="4201"/>
        <w:tab w:val="clear" w:pos="9298"/>
      </w:tabs>
      <w:ind w:left="0" w:firstLineChars="0" w:firstLine="0"/>
    </w:pPr>
    <w:rPr>
      <w:rFonts w:hAnsi="Times New Roman" w:cs="Times New Roman"/>
      <w:kern w:val="2"/>
      <w:szCs w:val="21"/>
    </w:rPr>
  </w:style>
  <w:style w:type="paragraph" w:customStyle="1" w:styleId="afffffffffff8">
    <w:name w:val="封面－标题"/>
    <w:basedOn w:val="afff0"/>
    <w:next w:val="afff0"/>
    <w:rsid w:val="00922759"/>
    <w:pPr>
      <w:ind w:firstLine="24"/>
      <w:jc w:val="center"/>
    </w:pPr>
    <w:rPr>
      <w:rFonts w:ascii="Arial" w:eastAsia="黑体" w:hAnsi="Arial" w:cs="Arial"/>
      <w:b/>
      <w:bCs/>
      <w:sz w:val="52"/>
      <w:szCs w:val="24"/>
    </w:rPr>
  </w:style>
  <w:style w:type="paragraph" w:customStyle="1" w:styleId="afffffffffff9">
    <w:name w:val="封面－版本号"/>
    <w:basedOn w:val="afff0"/>
    <w:next w:val="afff0"/>
    <w:rsid w:val="00922759"/>
    <w:pPr>
      <w:ind w:left="6"/>
      <w:jc w:val="center"/>
    </w:pPr>
    <w:rPr>
      <w:rFonts w:ascii="Arial" w:eastAsia="黑体" w:hAnsi="Arial" w:cs="Arial"/>
      <w:b/>
      <w:bCs/>
      <w:sz w:val="36"/>
      <w:szCs w:val="24"/>
    </w:rPr>
  </w:style>
  <w:style w:type="paragraph" w:customStyle="1" w:styleId="afffffffffffa">
    <w:name w:val="封面公司名称"/>
    <w:basedOn w:val="afff0"/>
    <w:rsid w:val="00922759"/>
    <w:pPr>
      <w:pBdr>
        <w:bottom w:val="single" w:sz="12" w:space="0" w:color="auto"/>
      </w:pBdr>
      <w:tabs>
        <w:tab w:val="left" w:pos="1230"/>
        <w:tab w:val="center" w:pos="4661"/>
      </w:tabs>
      <w:ind w:firstLineChars="6" w:firstLine="22"/>
    </w:pPr>
    <w:rPr>
      <w:rFonts w:ascii="黑体" w:eastAsia="黑体" w:hAnsi="黑体" w:cs="宋体"/>
      <w:b/>
      <w:bCs/>
      <w:color w:val="000000"/>
      <w:sz w:val="36"/>
      <w:szCs w:val="20"/>
    </w:rPr>
  </w:style>
  <w:style w:type="paragraph" w:customStyle="1" w:styleId="afffffffffffb">
    <w:name w:val="封面系统简称"/>
    <w:basedOn w:val="afff0"/>
    <w:next w:val="2f6"/>
    <w:rsid w:val="00922759"/>
    <w:pPr>
      <w:pBdr>
        <w:top w:val="single" w:sz="12" w:space="1" w:color="auto"/>
      </w:pBdr>
      <w:ind w:firstLineChars="137" w:firstLine="605"/>
    </w:pPr>
    <w:rPr>
      <w:rFonts w:ascii="Times New Roman" w:eastAsia="宋体" w:hAnsi="Times New Roman" w:cs="宋体"/>
      <w:b/>
      <w:bCs/>
      <w:color w:val="000000"/>
      <w:sz w:val="44"/>
      <w:szCs w:val="20"/>
    </w:rPr>
  </w:style>
  <w:style w:type="paragraph" w:customStyle="1" w:styleId="afffffffffffc">
    <w:name w:val="封面系统全称"/>
    <w:basedOn w:val="afff0"/>
    <w:next w:val="2f6"/>
    <w:rsid w:val="00922759"/>
    <w:pPr>
      <w:ind w:firstLine="600"/>
    </w:pPr>
    <w:rPr>
      <w:rFonts w:ascii="Times New Roman" w:eastAsia="宋体" w:hAnsi="Times New Roman" w:cs="Times New Roman"/>
      <w:color w:val="000000"/>
      <w:sz w:val="30"/>
      <w:szCs w:val="20"/>
      <w:lang w:val="fr-FR"/>
    </w:rPr>
  </w:style>
  <w:style w:type="paragraph" w:customStyle="1" w:styleId="afffffffffffd">
    <w:name w:val="正文居中"/>
    <w:basedOn w:val="afff0"/>
    <w:rsid w:val="00922759"/>
    <w:pPr>
      <w:ind w:firstLineChars="10" w:firstLine="24"/>
      <w:jc w:val="center"/>
    </w:pPr>
    <w:rPr>
      <w:rFonts w:ascii="Times New Roman" w:eastAsia="宋体" w:hAnsi="Times New Roman" w:cs="宋体"/>
      <w:sz w:val="24"/>
      <w:szCs w:val="20"/>
    </w:rPr>
  </w:style>
  <w:style w:type="paragraph" w:customStyle="1" w:styleId="afffffffffffe">
    <w:name w:val="正文底端单实线"/>
    <w:basedOn w:val="afff0"/>
    <w:next w:val="2f6"/>
    <w:rsid w:val="00922759"/>
    <w:pPr>
      <w:pBdr>
        <w:bottom w:val="single" w:sz="12" w:space="1" w:color="auto"/>
      </w:pBdr>
      <w:spacing w:line="360" w:lineRule="auto"/>
    </w:pPr>
    <w:rPr>
      <w:rFonts w:ascii="Times New Roman" w:eastAsia="宋体" w:hAnsi="Times New Roman" w:cs="宋体"/>
      <w:sz w:val="24"/>
      <w:szCs w:val="20"/>
    </w:rPr>
  </w:style>
  <w:style w:type="paragraph" w:customStyle="1" w:styleId="affffffffffff">
    <w:name w:val="英文声明"/>
    <w:basedOn w:val="afff0"/>
    <w:rsid w:val="00922759"/>
    <w:pPr>
      <w:spacing w:beforeLines="20" w:before="48" w:afterLines="20" w:after="48" w:line="360" w:lineRule="auto"/>
      <w:ind w:leftChars="163" w:left="359" w:rightChars="502" w:right="1104" w:firstLineChars="200" w:firstLine="440"/>
    </w:pPr>
    <w:rPr>
      <w:rFonts w:ascii="AvantGarde Bk BT" w:eastAsia="宋体" w:hAnsi="AvantGarde Bk BT" w:cs="Times New Roman"/>
      <w:sz w:val="22"/>
      <w:szCs w:val="24"/>
    </w:rPr>
  </w:style>
  <w:style w:type="character" w:customStyle="1" w:styleId="TabletextChar">
    <w:name w:val="Table_text Char"/>
    <w:link w:val="Tabletext0"/>
    <w:locked/>
    <w:rsid w:val="00922759"/>
    <w:rPr>
      <w:rFonts w:ascii="Calibri" w:eastAsia="Times New Roman" w:hAnsi="Calibri" w:cs="Times New Roman"/>
      <w:kern w:val="0"/>
      <w:sz w:val="22"/>
      <w:szCs w:val="20"/>
      <w:lang w:val="x-none" w:eastAsia="en-US"/>
    </w:rPr>
  </w:style>
  <w:style w:type="paragraph" w:customStyle="1" w:styleId="Chaptitle">
    <w:name w:val="Chap_title"/>
    <w:basedOn w:val="afff0"/>
    <w:next w:val="afff0"/>
    <w:rsid w:val="00922759"/>
    <w:pPr>
      <w:keepNext/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kern w:val="0"/>
      <w:sz w:val="28"/>
      <w:szCs w:val="20"/>
      <w:lang w:val="fr-FR" w:eastAsia="en-US"/>
    </w:rPr>
  </w:style>
  <w:style w:type="paragraph" w:customStyle="1" w:styleId="2f7">
    <w:name w:val="前言标题（2级）"/>
    <w:basedOn w:val="afff0"/>
    <w:next w:val="afff0"/>
    <w:rsid w:val="00922759"/>
    <w:pPr>
      <w:widowControl/>
      <w:spacing w:before="80" w:after="80" w:line="360" w:lineRule="auto"/>
    </w:pPr>
    <w:rPr>
      <w:rFonts w:ascii="Times New Roman" w:eastAsia="华文中宋" w:hAnsi="Times New Roman" w:cs="Times New Roman"/>
      <w:sz w:val="30"/>
      <w:szCs w:val="24"/>
    </w:rPr>
  </w:style>
  <w:style w:type="paragraph" w:customStyle="1" w:styleId="affffffffffff0">
    <w:name w:val="前言内容"/>
    <w:basedOn w:val="afff0"/>
    <w:rsid w:val="00922759"/>
    <w:pPr>
      <w:spacing w:line="360" w:lineRule="auto"/>
      <w:ind w:firstLine="420"/>
    </w:pPr>
    <w:rPr>
      <w:rFonts w:ascii="Times New Roman" w:eastAsia="宋体" w:hAnsi="Times New Roman" w:cs="Times New Roman"/>
      <w:szCs w:val="24"/>
    </w:rPr>
  </w:style>
  <w:style w:type="paragraph" w:customStyle="1" w:styleId="1f1">
    <w:name w:val="正文序列号（1）"/>
    <w:basedOn w:val="afff0"/>
    <w:rsid w:val="00922759"/>
    <w:pPr>
      <w:tabs>
        <w:tab w:val="num" w:pos="964"/>
      </w:tabs>
      <w:spacing w:line="300" w:lineRule="auto"/>
      <w:jc w:val="left"/>
    </w:pPr>
    <w:rPr>
      <w:rFonts w:ascii="Times New Roman" w:eastAsia="宋体" w:hAnsi="Times New Roman" w:cs="Times New Roman"/>
      <w:sz w:val="22"/>
      <w:szCs w:val="24"/>
    </w:rPr>
  </w:style>
  <w:style w:type="paragraph" w:customStyle="1" w:styleId="Normal3">
    <w:name w:val="Normal3"/>
    <w:rsid w:val="00922759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150">
    <w:name w:val="文章正文+1.5倍行距"/>
    <w:basedOn w:val="afff0"/>
    <w:rsid w:val="00922759"/>
    <w:pPr>
      <w:spacing w:line="360" w:lineRule="auto"/>
      <w:ind w:firstLine="420"/>
    </w:pPr>
    <w:rPr>
      <w:rFonts w:ascii="Times New Roman" w:eastAsia="宋体" w:hAnsi="Times New Roman" w:cs="Times New Roman"/>
      <w:szCs w:val="24"/>
    </w:rPr>
  </w:style>
  <w:style w:type="paragraph" w:customStyle="1" w:styleId="TableText1">
    <w:name w:val="Table Text"/>
    <w:link w:val="TableTextChar0"/>
    <w:rsid w:val="00922759"/>
    <w:pPr>
      <w:snapToGrid w:val="0"/>
      <w:spacing w:before="80" w:after="80"/>
    </w:pPr>
    <w:rPr>
      <w:rFonts w:ascii="Arial" w:eastAsia="宋体" w:hAnsi="Arial" w:cs="Times New Roman"/>
      <w:kern w:val="0"/>
      <w:sz w:val="18"/>
      <w:szCs w:val="18"/>
    </w:rPr>
  </w:style>
  <w:style w:type="numbering" w:styleId="111111">
    <w:name w:val="Outline List 1"/>
    <w:basedOn w:val="afff3"/>
    <w:rsid w:val="00922759"/>
    <w:pPr>
      <w:numPr>
        <w:numId w:val="44"/>
      </w:numPr>
    </w:pPr>
  </w:style>
  <w:style w:type="character" w:customStyle="1" w:styleId="TableTextChar0">
    <w:name w:val="Table Text Char"/>
    <w:link w:val="TableText1"/>
    <w:rsid w:val="00922759"/>
    <w:rPr>
      <w:rFonts w:ascii="Arial" w:eastAsia="宋体" w:hAnsi="Arial" w:cs="Times New Roman"/>
      <w:kern w:val="0"/>
      <w:sz w:val="18"/>
      <w:szCs w:val="18"/>
    </w:rPr>
  </w:style>
  <w:style w:type="character" w:customStyle="1" w:styleId="ItemListChar">
    <w:name w:val="Item List Char"/>
    <w:link w:val="ItemList"/>
    <w:rsid w:val="00922759"/>
    <w:rPr>
      <w:rFonts w:ascii="Arial" w:eastAsia="宋体" w:hAnsi="Arial" w:cs="Times New Roman"/>
      <w:kern w:val="0"/>
      <w:szCs w:val="21"/>
    </w:rPr>
  </w:style>
  <w:style w:type="paragraph" w:customStyle="1" w:styleId="NotesTextListinTable">
    <w:name w:val="Notes Text List in Table"/>
    <w:rsid w:val="00922759"/>
    <w:pPr>
      <w:numPr>
        <w:numId w:val="45"/>
      </w:numPr>
      <w:spacing w:before="40" w:after="40"/>
      <w:jc w:val="both"/>
    </w:pPr>
    <w:rPr>
      <w:rFonts w:ascii="Arial" w:eastAsia="楷体_GB2312" w:hAnsi="Arial" w:cs="楷体_GB2312"/>
      <w:noProof/>
      <w:kern w:val="0"/>
      <w:sz w:val="18"/>
      <w:szCs w:val="18"/>
    </w:rPr>
  </w:style>
  <w:style w:type="paragraph" w:customStyle="1" w:styleId="ManualTitle1">
    <w:name w:val="Manual Title1"/>
    <w:semiHidden/>
    <w:rsid w:val="00922759"/>
    <w:rPr>
      <w:rFonts w:ascii="Arial" w:eastAsia="黑体" w:hAnsi="Arial" w:cs="Times New Roman"/>
      <w:noProof/>
      <w:kern w:val="0"/>
      <w:sz w:val="30"/>
      <w:szCs w:val="20"/>
      <w:lang w:eastAsia="en-US"/>
    </w:rPr>
  </w:style>
  <w:style w:type="paragraph" w:customStyle="1" w:styleId="BlockLabel">
    <w:name w:val="Block Label"/>
    <w:basedOn w:val="afff0"/>
    <w:next w:val="afff0"/>
    <w:rsid w:val="00922759"/>
    <w:pPr>
      <w:keepNext/>
      <w:keepLines/>
      <w:widowControl/>
      <w:topLinePunct/>
      <w:adjustRightInd w:val="0"/>
      <w:snapToGrid w:val="0"/>
      <w:spacing w:before="300" w:after="80" w:line="240" w:lineRule="atLeast"/>
      <w:jc w:val="left"/>
      <w:outlineLvl w:val="3"/>
    </w:pPr>
    <w:rPr>
      <w:rFonts w:ascii="Book Antiqua" w:eastAsia="黑体" w:hAnsi="Book Antiqua" w:cs="Book Antiqua"/>
      <w:bCs/>
      <w:kern w:val="0"/>
      <w:sz w:val="26"/>
      <w:szCs w:val="26"/>
    </w:rPr>
  </w:style>
  <w:style w:type="paragraph" w:customStyle="1" w:styleId="FigureDescription">
    <w:name w:val="Figure Description"/>
    <w:next w:val="afff0"/>
    <w:rsid w:val="00922759"/>
    <w:pPr>
      <w:keepNext/>
      <w:adjustRightInd w:val="0"/>
      <w:snapToGrid w:val="0"/>
      <w:spacing w:before="320" w:after="80" w:line="240" w:lineRule="atLeast"/>
      <w:ind w:left="1701"/>
      <w:outlineLvl w:val="7"/>
    </w:pPr>
    <w:rPr>
      <w:rFonts w:ascii="Times New Roman" w:eastAsia="黑体" w:hAnsi="Times New Roman" w:cs="Arial"/>
      <w:spacing w:val="-4"/>
      <w:szCs w:val="21"/>
    </w:rPr>
  </w:style>
  <w:style w:type="paragraph" w:customStyle="1" w:styleId="ItemStep">
    <w:name w:val="Item Step"/>
    <w:link w:val="ItemStepChar"/>
    <w:rsid w:val="00922759"/>
    <w:pPr>
      <w:tabs>
        <w:tab w:val="num" w:pos="2126"/>
      </w:tabs>
      <w:adjustRightInd w:val="0"/>
      <w:snapToGrid w:val="0"/>
      <w:spacing w:before="80" w:after="80" w:line="240" w:lineRule="atLeast"/>
      <w:ind w:left="2126" w:hanging="425"/>
      <w:jc w:val="both"/>
      <w:outlineLvl w:val="6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Step">
    <w:name w:val="Step"/>
    <w:basedOn w:val="afff0"/>
    <w:rsid w:val="00922759"/>
    <w:pPr>
      <w:widowControl/>
      <w:tabs>
        <w:tab w:val="num" w:pos="1701"/>
      </w:tabs>
      <w:topLinePunct/>
      <w:adjustRightInd w:val="0"/>
      <w:snapToGrid w:val="0"/>
      <w:spacing w:before="160" w:after="160" w:line="240" w:lineRule="atLeast"/>
      <w:ind w:left="1701" w:hanging="159"/>
      <w:jc w:val="left"/>
      <w:outlineLvl w:val="5"/>
    </w:pPr>
    <w:rPr>
      <w:rFonts w:ascii="Times New Roman" w:eastAsia="宋体" w:hAnsi="Times New Roman" w:cs="Arial"/>
      <w:snapToGrid w:val="0"/>
      <w:kern w:val="0"/>
      <w:szCs w:val="21"/>
    </w:rPr>
  </w:style>
  <w:style w:type="paragraph" w:customStyle="1" w:styleId="TableDescription">
    <w:name w:val="Table Description"/>
    <w:basedOn w:val="afff0"/>
    <w:next w:val="afff0"/>
    <w:rsid w:val="00922759"/>
    <w:pPr>
      <w:keepNext/>
      <w:widowControl/>
      <w:topLinePunct/>
      <w:adjustRightInd w:val="0"/>
      <w:snapToGrid w:val="0"/>
      <w:spacing w:before="320" w:after="80" w:line="240" w:lineRule="atLeast"/>
      <w:ind w:left="1701"/>
      <w:jc w:val="left"/>
      <w:outlineLvl w:val="7"/>
    </w:pPr>
    <w:rPr>
      <w:rFonts w:ascii="Times New Roman" w:eastAsia="黑体" w:hAnsi="Times New Roman" w:cs="Arial"/>
      <w:spacing w:val="-4"/>
      <w:szCs w:val="21"/>
    </w:rPr>
  </w:style>
  <w:style w:type="character" w:customStyle="1" w:styleId="ItemStepChar">
    <w:name w:val="Item Step Char"/>
    <w:link w:val="ItemStep"/>
    <w:rsid w:val="00922759"/>
    <w:rPr>
      <w:rFonts w:ascii="Times New Roman" w:eastAsia="宋体" w:hAnsi="Times New Roman" w:cs="Times New Roman"/>
      <w:kern w:val="0"/>
      <w:szCs w:val="21"/>
    </w:rPr>
  </w:style>
  <w:style w:type="character" w:customStyle="1" w:styleId="CharChar0">
    <w:name w:val="段 Char Char"/>
    <w:rsid w:val="00922759"/>
    <w:rPr>
      <w:rFonts w:ascii="宋体"/>
      <w:noProof/>
      <w:kern w:val="2"/>
      <w:sz w:val="21"/>
      <w:szCs w:val="24"/>
      <w:lang w:val="en-US" w:eastAsia="zh-CN" w:bidi="ar-SA"/>
    </w:rPr>
  </w:style>
  <w:style w:type="paragraph" w:customStyle="1" w:styleId="ParaCharCharCharCharCharCharCharCharCharCharCharCharCharCharCharCharCharChar">
    <w:name w:val="默认段落字体 Para Char Char Char Char Char Char Char Char Char Char Char Char Char Char Char Char Char Char"/>
    <w:basedOn w:val="afff0"/>
    <w:rsid w:val="00922759"/>
    <w:pPr>
      <w:widowControl/>
      <w:spacing w:before="160" w:after="160" w:line="240" w:lineRule="atLeast"/>
      <w:ind w:left="1701"/>
      <w:jc w:val="left"/>
    </w:pPr>
    <w:rPr>
      <w:rFonts w:ascii="Times New Roman" w:eastAsia="宋体" w:hAnsi="Times New Roman" w:cs="Arial"/>
      <w:sz w:val="24"/>
      <w:szCs w:val="24"/>
    </w:rPr>
  </w:style>
  <w:style w:type="paragraph" w:customStyle="1" w:styleId="affffffffffff1">
    <w:name w:val="正文序列号a."/>
    <w:basedOn w:val="afff0"/>
    <w:rsid w:val="00922759"/>
    <w:pPr>
      <w:tabs>
        <w:tab w:val="num" w:pos="851"/>
      </w:tabs>
      <w:spacing w:line="300" w:lineRule="auto"/>
      <w:ind w:left="1077" w:hanging="283"/>
      <w:jc w:val="left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ffffffffffff2">
    <w:name w:val="封面签注"/>
    <w:basedOn w:val="afff0"/>
    <w:next w:val="2f6"/>
    <w:rsid w:val="00922759"/>
    <w:pPr>
      <w:jc w:val="center"/>
    </w:pPr>
    <w:rPr>
      <w:rFonts w:ascii="Times New Roman" w:eastAsia="宋体" w:hAnsi="Times New Roman" w:cs="Times New Roman"/>
      <w:b/>
      <w:sz w:val="24"/>
      <w:szCs w:val="24"/>
    </w:rPr>
  </w:style>
  <w:style w:type="paragraph" w:customStyle="1" w:styleId="affffffffffff3">
    <w:name w:val="封面文档标题"/>
    <w:basedOn w:val="afff0"/>
    <w:next w:val="2f6"/>
    <w:rsid w:val="00922759"/>
    <w:pPr>
      <w:spacing w:line="360" w:lineRule="auto"/>
      <w:jc w:val="center"/>
    </w:pPr>
    <w:rPr>
      <w:rFonts w:ascii="Times New Roman" w:eastAsia="宋体" w:hAnsi="Times New Roman" w:cs="Times New Roman"/>
      <w:b/>
      <w:sz w:val="56"/>
      <w:szCs w:val="24"/>
    </w:rPr>
  </w:style>
  <w:style w:type="paragraph" w:customStyle="1" w:styleId="affffffffffff4">
    <w:name w:val="修订记录/目录"/>
    <w:basedOn w:val="afff0"/>
    <w:next w:val="2f6"/>
    <w:rsid w:val="00922759"/>
    <w:pPr>
      <w:spacing w:beforeLines="100" w:before="240" w:line="360" w:lineRule="auto"/>
      <w:jc w:val="center"/>
    </w:pPr>
    <w:rPr>
      <w:rFonts w:ascii="Times New Roman" w:eastAsia="宋体" w:hAnsi="Times New Roman" w:cs="Times New Roman"/>
      <w:b/>
      <w:bCs/>
      <w:sz w:val="32"/>
      <w:szCs w:val="24"/>
    </w:rPr>
  </w:style>
  <w:style w:type="paragraph" w:customStyle="1" w:styleId="affffffffffff5">
    <w:name w:val="程序代码"/>
    <w:basedOn w:val="afff0"/>
    <w:rsid w:val="00922759"/>
    <w:pPr>
      <w:wordWrap w:val="0"/>
      <w:jc w:val="left"/>
    </w:pPr>
    <w:rPr>
      <w:rFonts w:ascii="Courier New" w:eastAsia="宋体" w:hAnsi="Courier New" w:cs="Times New Roman"/>
      <w:szCs w:val="21"/>
    </w:rPr>
  </w:style>
  <w:style w:type="paragraph" w:customStyle="1" w:styleId="PLcomment">
    <w:name w:val="PLcomment"/>
    <w:basedOn w:val="afff0"/>
    <w:rsid w:val="00922759"/>
    <w:pPr>
      <w:widowControl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left"/>
    </w:pPr>
    <w:rPr>
      <w:rFonts w:ascii="Courier New" w:eastAsia="宋体" w:hAnsi="Courier New" w:cs="Times New Roman"/>
      <w:kern w:val="0"/>
      <w:sz w:val="16"/>
      <w:szCs w:val="20"/>
      <w:lang w:val="en-GB" w:eastAsia="en-US"/>
    </w:rPr>
  </w:style>
  <w:style w:type="paragraph" w:customStyle="1" w:styleId="affffffffffff6">
    <w:name w:val="提示文字"/>
    <w:basedOn w:val="afff0"/>
    <w:next w:val="2f6"/>
    <w:link w:val="Charff"/>
    <w:rsid w:val="00922759"/>
    <w:pPr>
      <w:spacing w:line="300" w:lineRule="auto"/>
      <w:ind w:firstLineChars="200" w:firstLine="440"/>
    </w:pPr>
    <w:rPr>
      <w:rFonts w:ascii="Times New Roman" w:eastAsia="宋体" w:hAnsi="Times New Roman" w:cs="Times New Roman"/>
      <w:i/>
      <w:color w:val="0000FF"/>
      <w:sz w:val="22"/>
      <w:szCs w:val="24"/>
      <w:lang w:val="x-none" w:eastAsia="x-none"/>
    </w:rPr>
  </w:style>
  <w:style w:type="character" w:customStyle="1" w:styleId="Charff">
    <w:name w:val="提示文字 Char"/>
    <w:link w:val="affffffffffff6"/>
    <w:rsid w:val="00922759"/>
    <w:rPr>
      <w:rFonts w:ascii="Times New Roman" w:eastAsia="宋体" w:hAnsi="Times New Roman" w:cs="Times New Roman"/>
      <w:i/>
      <w:color w:val="0000FF"/>
      <w:sz w:val="22"/>
      <w:szCs w:val="24"/>
      <w:lang w:val="x-none" w:eastAsia="x-none"/>
    </w:rPr>
  </w:style>
  <w:style w:type="numbering" w:styleId="1111110">
    <w:name w:val="Outline List 2"/>
    <w:aliases w:val="2 / 2.1 / 2.1.1"/>
    <w:basedOn w:val="afff3"/>
    <w:rsid w:val="00922759"/>
    <w:pPr>
      <w:numPr>
        <w:numId w:val="46"/>
      </w:numPr>
    </w:pPr>
  </w:style>
  <w:style w:type="character" w:customStyle="1" w:styleId="headline-content2">
    <w:name w:val="headline-content2"/>
    <w:rsid w:val="00922759"/>
  </w:style>
  <w:style w:type="character" w:customStyle="1" w:styleId="trans">
    <w:name w:val="trans"/>
    <w:rsid w:val="00922759"/>
  </w:style>
  <w:style w:type="paragraph" w:customStyle="1" w:styleId="affffffffffff7">
    <w:name w:val="页眉（封面）"/>
    <w:basedOn w:val="afff7"/>
    <w:rsid w:val="00922759"/>
    <w:pPr>
      <w:pBdr>
        <w:bottom w:val="none" w:sz="0" w:space="0" w:color="auto"/>
      </w:pBdr>
      <w:tabs>
        <w:tab w:val="clear" w:pos="4153"/>
        <w:tab w:val="clear" w:pos="8306"/>
        <w:tab w:val="center" w:pos="4150"/>
        <w:tab w:val="right" w:pos="8324"/>
      </w:tabs>
    </w:pPr>
    <w:rPr>
      <w:rFonts w:ascii="Times New Roman" w:eastAsia="幼圆" w:hAnsi="Times New Roman" w:cs="Times New Roman"/>
      <w:sz w:val="21"/>
      <w:lang w:val="x-none" w:eastAsia="x-none"/>
    </w:rPr>
  </w:style>
  <w:style w:type="paragraph" w:customStyle="1" w:styleId="affffffffffff8">
    <w:name w:val="表格标题行"/>
    <w:basedOn w:val="afff0"/>
    <w:rsid w:val="00922759"/>
    <w:pPr>
      <w:jc w:val="center"/>
    </w:pPr>
    <w:rPr>
      <w:rFonts w:ascii="Times New Roman" w:eastAsia="宋体" w:hAnsi="Times New Roman" w:cs="宋体"/>
      <w:b/>
      <w:bCs/>
      <w:szCs w:val="20"/>
    </w:rPr>
  </w:style>
  <w:style w:type="paragraph" w:customStyle="1" w:styleId="affffffffffff9">
    <w:name w:val="正文标题"/>
    <w:basedOn w:val="afff0"/>
    <w:rsid w:val="00922759"/>
    <w:pPr>
      <w:spacing w:beforeLines="50" w:before="120" w:afterLines="150" w:after="360"/>
      <w:jc w:val="center"/>
    </w:pPr>
    <w:rPr>
      <w:rFonts w:ascii="Times New Roman" w:eastAsia="宋体" w:hAnsi="Times New Roman" w:cs="宋体"/>
      <w:b/>
      <w:bCs/>
      <w:noProof/>
      <w:sz w:val="36"/>
      <w:szCs w:val="20"/>
    </w:rPr>
  </w:style>
  <w:style w:type="table" w:customStyle="1" w:styleId="affffffffffffa">
    <w:name w:val="表格边框"/>
    <w:basedOn w:val="afff2"/>
    <w:rsid w:val="00922759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  <w:tblPr>
      <w:tblStyleRowBandSize w:val="1"/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jc w:val="both"/>
      </w:pPr>
      <w:rPr>
        <w:rFonts w:eastAsia="宋体"/>
        <w:b w:val="0"/>
        <w:sz w:val="21"/>
      </w:rPr>
      <w:tblPr/>
      <w:trPr>
        <w:cantSplit w:val="0"/>
        <w:tblHeader/>
      </w:trPr>
      <w:tcPr>
        <w:tcBorders>
          <w:bottom w:val="single" w:sz="4" w:space="0" w:color="auto"/>
        </w:tcBorders>
      </w:tcPr>
    </w:tblStylePr>
    <w:tblStylePr w:type="lastRow">
      <w:pPr>
        <w:jc w:val="both"/>
      </w:pPr>
      <w:rPr>
        <w:rFonts w:eastAsia="宋体"/>
        <w:b w:val="0"/>
        <w:bCs/>
        <w:sz w:val="21"/>
      </w:r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ffffffb">
    <w:name w:val="摘要/关键词"/>
    <w:basedOn w:val="afff0"/>
    <w:rsid w:val="00922759"/>
    <w:pPr>
      <w:spacing w:before="120" w:line="300" w:lineRule="auto"/>
    </w:pPr>
    <w:rPr>
      <w:rFonts w:ascii="Times New Roman" w:eastAsia="宋体" w:hAnsi="Times New Roman" w:cs="Times New Roman"/>
      <w:szCs w:val="24"/>
    </w:rPr>
  </w:style>
  <w:style w:type="paragraph" w:customStyle="1" w:styleId="41">
    <w:name w:val="附录4"/>
    <w:basedOn w:val="42"/>
    <w:next w:val="2f6"/>
    <w:rsid w:val="00922759"/>
    <w:pPr>
      <w:keepLines w:val="0"/>
      <w:numPr>
        <w:ilvl w:val="3"/>
        <w:numId w:val="47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4"/>
      <w:lang w:val="x-none" w:eastAsia="x-none"/>
    </w:rPr>
  </w:style>
  <w:style w:type="paragraph" w:customStyle="1" w:styleId="31">
    <w:name w:val="附录3"/>
    <w:basedOn w:val="34"/>
    <w:next w:val="2f6"/>
    <w:rsid w:val="00922759"/>
    <w:pPr>
      <w:numPr>
        <w:ilvl w:val="2"/>
        <w:numId w:val="47"/>
      </w:numPr>
      <w:tabs>
        <w:tab w:val="num" w:pos="360"/>
      </w:tabs>
      <w:spacing w:before="160" w:after="120" w:line="360" w:lineRule="auto"/>
      <w:jc w:val="left"/>
    </w:pPr>
    <w:rPr>
      <w:rFonts w:ascii="Times New Roman" w:eastAsia="宋体" w:hAnsi="Times New Roman" w:cs="Times New Roman"/>
      <w:noProof/>
      <w:sz w:val="28"/>
      <w:lang w:val="x-none" w:eastAsia="x-none"/>
    </w:rPr>
  </w:style>
  <w:style w:type="paragraph" w:customStyle="1" w:styleId="1">
    <w:name w:val="附录1"/>
    <w:basedOn w:val="14"/>
    <w:next w:val="2f6"/>
    <w:rsid w:val="00922759"/>
    <w:pPr>
      <w:pageBreakBefore/>
      <w:widowControl/>
      <w:numPr>
        <w:numId w:val="47"/>
      </w:numPr>
      <w:tabs>
        <w:tab w:val="num" w:pos="360"/>
      </w:tabs>
      <w:adjustRightInd w:val="0"/>
      <w:snapToGrid w:val="0"/>
      <w:spacing w:before="360" w:after="240" w:line="360" w:lineRule="auto"/>
      <w:jc w:val="center"/>
    </w:pPr>
    <w:rPr>
      <w:rFonts w:ascii="Times New Roman" w:eastAsia="宋体" w:hAnsi="Times New Roman" w:cs="Times New Roman"/>
      <w:sz w:val="32"/>
      <w:szCs w:val="32"/>
      <w:lang w:val="x-none" w:eastAsia="x-none"/>
    </w:rPr>
  </w:style>
  <w:style w:type="paragraph" w:customStyle="1" w:styleId="21">
    <w:name w:val="附录2"/>
    <w:basedOn w:val="24"/>
    <w:next w:val="2f6"/>
    <w:rsid w:val="00922759"/>
    <w:pPr>
      <w:numPr>
        <w:ilvl w:val="1"/>
        <w:numId w:val="47"/>
      </w:numPr>
      <w:tabs>
        <w:tab w:val="num" w:pos="360"/>
      </w:tabs>
      <w:spacing w:before="240" w:after="120" w:line="360" w:lineRule="auto"/>
      <w:jc w:val="left"/>
    </w:pPr>
    <w:rPr>
      <w:rFonts w:ascii="Times New Roman" w:eastAsia="宋体" w:hAnsi="Times New Roman" w:cs="Times New Roman"/>
      <w:sz w:val="30"/>
      <w:lang w:val="x-none" w:eastAsia="x-none"/>
    </w:rPr>
  </w:style>
  <w:style w:type="paragraph" w:customStyle="1" w:styleId="51">
    <w:name w:val="附录5"/>
    <w:basedOn w:val="52"/>
    <w:next w:val="2f6"/>
    <w:rsid w:val="00922759"/>
    <w:pPr>
      <w:numPr>
        <w:ilvl w:val="4"/>
        <w:numId w:val="47"/>
      </w:numPr>
      <w:tabs>
        <w:tab w:val="num" w:pos="360"/>
      </w:tabs>
      <w:spacing w:before="120" w:after="0" w:line="360" w:lineRule="auto"/>
      <w:jc w:val="left"/>
    </w:pPr>
    <w:rPr>
      <w:rFonts w:ascii="Times New Roman" w:hAnsi="Times New Roman"/>
      <w:sz w:val="22"/>
      <w:lang w:val="x-none" w:eastAsia="x-none"/>
    </w:rPr>
  </w:style>
  <w:style w:type="paragraph" w:customStyle="1" w:styleId="10">
    <w:name w:val="附录序列号（1）"/>
    <w:basedOn w:val="1f1"/>
    <w:rsid w:val="00922759"/>
    <w:pPr>
      <w:numPr>
        <w:ilvl w:val="5"/>
        <w:numId w:val="47"/>
      </w:numPr>
      <w:tabs>
        <w:tab w:val="clear" w:pos="0"/>
        <w:tab w:val="num" w:pos="360"/>
        <w:tab w:val="left" w:pos="1026"/>
      </w:tabs>
    </w:pPr>
  </w:style>
  <w:style w:type="paragraph" w:customStyle="1" w:styleId="afc">
    <w:name w:val="正文序列符号"/>
    <w:basedOn w:val="afff0"/>
    <w:rsid w:val="00922759"/>
    <w:pPr>
      <w:numPr>
        <w:numId w:val="48"/>
      </w:numPr>
      <w:tabs>
        <w:tab w:val="clear" w:pos="1021"/>
        <w:tab w:val="num" w:pos="360"/>
      </w:tabs>
      <w:spacing w:line="300" w:lineRule="auto"/>
      <w:ind w:left="0" w:firstLine="0"/>
      <w:jc w:val="left"/>
    </w:pPr>
    <w:rPr>
      <w:rFonts w:ascii="Times New Roman" w:eastAsia="宋体" w:hAnsi="Times New Roman" w:cs="Times New Roman"/>
      <w:sz w:val="22"/>
    </w:rPr>
  </w:style>
  <w:style w:type="paragraph" w:customStyle="1" w:styleId="CharChar2Char0">
    <w:name w:val="Char Char2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CharChar0">
    <w:name w:val="Char Char Char Char Char"/>
    <w:basedOn w:val="afff5"/>
    <w:autoRedefine/>
    <w:rsid w:val="0092275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  <w:lang w:val="x-none" w:eastAsia="x-none"/>
    </w:rPr>
  </w:style>
  <w:style w:type="paragraph" w:customStyle="1" w:styleId="ParaCharCharCharCharCharCharCharCharCharChar">
    <w:name w:val="默认段落字体 Para Char Char Char Char Char Char Char Char Char Char"/>
    <w:basedOn w:val="afff5"/>
    <w:autoRedefine/>
    <w:rsid w:val="0092275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  <w:lang w:val="x-none" w:eastAsia="x-none"/>
    </w:rPr>
  </w:style>
  <w:style w:type="paragraph" w:customStyle="1" w:styleId="CharCharCharCharCharChar0">
    <w:name w:val="Char Char Char Char Char Char"/>
    <w:basedOn w:val="afff5"/>
    <w:autoRedefine/>
    <w:rsid w:val="00922759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  <w:lang w:val="x-none" w:eastAsia="x-none"/>
    </w:rPr>
  </w:style>
  <w:style w:type="paragraph" w:customStyle="1" w:styleId="CharCharChar0">
    <w:name w:val="Char Char Char"/>
    <w:basedOn w:val="afff0"/>
    <w:rsid w:val="00922759"/>
    <w:pPr>
      <w:keepNext/>
      <w:autoSpaceDE w:val="0"/>
      <w:autoSpaceDN w:val="0"/>
      <w:adjustRightInd w:val="0"/>
      <w:snapToGrid w:val="0"/>
      <w:spacing w:line="30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CharChar2Char">
    <w:name w:val="Char Char Char2 Char"/>
    <w:basedOn w:val="afff0"/>
    <w:rsid w:val="00922759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afff5"/>
    <w:autoRedefine/>
    <w:rsid w:val="00922759"/>
    <w:pPr>
      <w:shd w:val="clear" w:color="auto" w:fill="000080"/>
    </w:pPr>
    <w:rPr>
      <w:rFonts w:ascii="Tahoma" w:hAnsi="Tahoma" w:cs="Times New Roman"/>
      <w:sz w:val="24"/>
      <w:szCs w:val="20"/>
      <w:lang w:val="x-none" w:eastAsia="x-none"/>
    </w:rPr>
  </w:style>
  <w:style w:type="paragraph" w:customStyle="1" w:styleId="CharCharCharCharCharCharChar">
    <w:name w:val="Char Char Char Char Char Char Char"/>
    <w:basedOn w:val="afff0"/>
    <w:rsid w:val="00922759"/>
    <w:pPr>
      <w:keepNext/>
      <w:autoSpaceDE w:val="0"/>
      <w:autoSpaceDN w:val="0"/>
      <w:adjustRightInd w:val="0"/>
      <w:jc w:val="left"/>
    </w:pPr>
    <w:rPr>
      <w:rFonts w:ascii="Times New Roman" w:eastAsia="宋体" w:hAnsi="Times New Roman" w:cs="Arial"/>
      <w:kern w:val="0"/>
      <w:sz w:val="20"/>
      <w:szCs w:val="20"/>
    </w:rPr>
  </w:style>
  <w:style w:type="character" w:styleId="affffffffffffc">
    <w:name w:val="Strong"/>
    <w:qFormat/>
    <w:rsid w:val="00922759"/>
    <w:rPr>
      <w:b/>
      <w:bCs/>
    </w:rPr>
  </w:style>
  <w:style w:type="table" w:customStyle="1" w:styleId="affffffffffffd">
    <w:name w:val="表格边框(单实线)"/>
    <w:basedOn w:val="afff2"/>
    <w:rsid w:val="00922759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</w:style>
  <w:style w:type="paragraph" w:customStyle="1" w:styleId="Char">
    <w:name w:val="图号 Char"/>
    <w:basedOn w:val="afff0"/>
    <w:autoRedefine/>
    <w:rsid w:val="00922759"/>
    <w:pPr>
      <w:numPr>
        <w:ilvl w:val="7"/>
        <w:numId w:val="49"/>
      </w:numPr>
      <w:spacing w:line="360" w:lineRule="atLeast"/>
      <w:jc w:val="center"/>
    </w:pPr>
    <w:rPr>
      <w:rFonts w:ascii="黑体" w:eastAsia="黑体" w:hAnsi="黑体" w:cs="Times New Roman"/>
      <w:kern w:val="0"/>
      <w:szCs w:val="21"/>
    </w:rPr>
  </w:style>
  <w:style w:type="character" w:styleId="affffffffffffe">
    <w:name w:val="FollowedHyperlink"/>
    <w:basedOn w:val="afff1"/>
    <w:uiPriority w:val="99"/>
    <w:semiHidden/>
    <w:unhideWhenUsed/>
    <w:rsid w:val="009227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f0">
    <w:name w:val="Normal"/>
    <w:qFormat/>
    <w:pPr>
      <w:widowControl w:val="0"/>
      <w:jc w:val="both"/>
    </w:pPr>
  </w:style>
  <w:style w:type="character" w:default="1" w:styleId="afff1">
    <w:name w:val="Default Paragraph Font"/>
    <w:uiPriority w:val="1"/>
    <w:semiHidden/>
    <w:unhideWhenUsed/>
  </w:style>
  <w:style w:type="table" w:default="1" w:styleId="af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3">
    <w:name w:val="No List"/>
    <w:uiPriority w:val="99"/>
    <w:semiHidden/>
    <w:unhideWhenUsed/>
  </w:style>
  <w:style w:type="numbering" w:customStyle="1" w:styleId="afff4">
    <w:name w:val="afd"/>
    <w:pPr>
      <w:numPr>
        <w:numId w:val="41"/>
      </w:numPr>
    </w:pPr>
  </w:style>
  <w:style w:type="numbering" w:customStyle="1" w:styleId="ac">
    <w:name w:val="111111"/>
    <w:pPr>
      <w:numPr>
        <w:numId w:val="44"/>
      </w:numPr>
    </w:pPr>
  </w:style>
  <w:style w:type="numbering" w:customStyle="1" w:styleId="ab">
    <w:name w:val="1111110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8C70-7896-4568-B3E8-5C762835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c12758</dc:creator>
  <cp:lastModifiedBy>lenovo</cp:lastModifiedBy>
  <cp:revision>28</cp:revision>
  <dcterms:created xsi:type="dcterms:W3CDTF">2015-12-08T01:04:00Z</dcterms:created>
  <dcterms:modified xsi:type="dcterms:W3CDTF">2015-12-14T16:55:00Z</dcterms:modified>
</cp:coreProperties>
</file>